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79e79" w14:textId="6079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жылы халықтың нысаналы топтарын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әкімдігінің 2013 жылғы 27 желтоқсандағы № 531 қаулысы. Қостанай облысының Әділет департаментінде 2014 жылғы 28 қаңтарда № 4421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Меңдіқара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халықтың нысаналы топтарының тізбесі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табысы аз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жиырма бір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балалар үйлерінің тәрбиеленушілері, жетім балалар мен ата-ананың қамқорлығынсыз қалған жиырма үш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кәмелетке толмаған балаларды тәрбиелеп отырған жалғызілікті,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заңдарында белгіленген тәртіппен асырауында тұрақты күтімді,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оралмандар;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жұмыс беруші - заңды тұлғаның таратылуына не жұмыс беруші - 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қылмыстық-атқару инспекциясы пробация қызметінің есебінде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ұзақ уақыт жұмыс істемейтін азаматтар (он екі айдан көп);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жұмыспен қамту мәселелері жөніндегі уәкілетті органның жолдамасы бойынша кәсіптік оқуды бітірген жұмыссыздар;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жиырма бір жастан жиырма тоғыз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елу жастан асқан жұмыссыз азаматтар.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"Меңдіқара ауданының жұмыспен қамту және әлеуметтік бағдарламалар бөлімі" мемлекеттік мекемесі халықтың нысаналы топтарын жұмыспен қамтуға жәрдемдесу жөніндегі шараларды қарастырсын.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С.Д. Ормановқа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Меңдіқара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ауданының әкімі                            С. Жақаев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"Меңдіқара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В. Гребенюк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