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ed88" w14:textId="355e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19 желтоқсандағы № 108 "Меңдіқара аауданының 2013-2015 жылдарға арналған аудандық бюбджеті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2013 жылғы 3 қазандағы № 164 шешімі. Қостанай облысының Әділет департаментінде 2013 жылғы 10 қазанда № 4236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"Меңдіқара ауданының 2013-2015 жылдарға арналған аудандық бюджеті туралы" шешіміне (Нормативтік құқықтық актілерді мемлекеттік тіркеу тізілімінде № 3943 тіркелген, 2013 жылғы 10 қаңтарда "Меңдіқара үні"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Меңдіқара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1842064,4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445890,0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1388486,4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1844730,2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26166,0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31158,0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-37331,8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37331,8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Айсенова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164 шешіміне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416"/>
        <w:gridCol w:w="393"/>
        <w:gridCol w:w="504"/>
        <w:gridCol w:w="7810"/>
        <w:gridCol w:w="2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1842064,4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445890,0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227231,0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227231,0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152534,0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50085,0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27027,0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13705,0</w:t>
            </w:r>
          </w:p>
        </w:tc>
      </w:tr>
      <w:tr>
        <w:trPr>
          <w:trHeight w:val="27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42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9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1388486,4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1388486,4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1388486,4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28"/>
        <w:gridCol w:w="777"/>
        <w:gridCol w:w="733"/>
        <w:gridCol w:w="7125"/>
        <w:gridCol w:w="21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1844730,2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194576,2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11622,0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50865,0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48207,0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1796,2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1264799,8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1129394,8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1126241,8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1090851,8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оңтайла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(профициті) (+)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-37331,8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37331,8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