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69d12" w14:textId="1869d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19 желтоқсандағы № 108 "Меңдіқара ауданының 2013-2015 жылдарға арналған аудандық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2013 жылғы 10 шілдедегі № 155 шешімі. Қостанай облысының Әділет департаментінде 2013 жылғы 19 шілдеде № 4194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Меңдіқара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"Меңдіқара ауданының 2013-2015 жылдарға арналған аудандық бюджеті туралы" мәслихаттың 2012 жылғы 19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3943 тіркелген, 2013 жылғы 10 қаңтарда "Меңдіқара үні" аудандық газетінде жарияланған)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Меңдіқара ауданының 2013-2015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2013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1830431,4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445890,0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6948,0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740,0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1376853,4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1833097,2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26166,0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31158,0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4992,0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8500,0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каржы активтерін сатып алу – 8500,0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-37331,8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37331,8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4-2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"4-2. 2013 жылға арналған аудандық бюджетте 10837,0 мың теңге сомасында республикалық бюджеттен жергілікті атқарушы органдардың штат санын ұлғайтуға қаражаттар түсімі ескерілсін.".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М. Уақпаев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В. Леонов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"Меңдіқара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 С. Хабалкина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"Меңдіқара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 Г. Айсенова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10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155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19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108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ауданының 2013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417"/>
        <w:gridCol w:w="268"/>
        <w:gridCol w:w="417"/>
        <w:gridCol w:w="7866"/>
        <w:gridCol w:w="23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1830431,4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445890,0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Корпоративтік табыс салығы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227231,0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227231,0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152534,0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50085,0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27027,0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ішкі салықтар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13705,0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1971,0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6888,0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бойынша сыйақылар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активтерді сату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740,0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1376853,4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1376853,4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1376853,4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798"/>
        <w:gridCol w:w="776"/>
        <w:gridCol w:w="7136"/>
        <w:gridCol w:w="22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1833097,2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194576,2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168534,0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11622,0</w:t>
            </w:r>
          </w:p>
        </w:tc>
      </w:tr>
      <w:tr>
        <w:trPr>
          <w:trHeight w:val="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</w:t>
            </w:r>
          </w:p>
        </w:tc>
      </w:tr>
      <w:tr>
        <w:trPr>
          <w:trHeight w:val="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50865,0</w:t>
            </w:r>
          </w:p>
        </w:tc>
      </w:tr>
      <w:tr>
        <w:trPr>
          <w:trHeight w:val="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48207,0</w:t>
            </w:r>
          </w:p>
        </w:tc>
      </w:tr>
      <w:tr>
        <w:trPr>
          <w:trHeight w:val="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104213,0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16723,2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16723,2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14562,0</w:t>
            </w:r>
          </w:p>
        </w:tc>
      </w:tr>
      <w:tr>
        <w:trPr>
          <w:trHeight w:val="2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1796,2</w:t>
            </w:r>
          </w:p>
        </w:tc>
      </w:tr>
      <w:tr>
        <w:trPr>
          <w:trHeight w:val="2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2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9319,0</w:t>
            </w:r>
          </w:p>
        </w:tc>
      </w:tr>
      <w:tr>
        <w:trPr>
          <w:trHeight w:val="2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9319,0</w:t>
            </w:r>
          </w:p>
        </w:tc>
      </w:tr>
      <w:tr>
        <w:trPr>
          <w:trHeight w:val="2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9194,0</w:t>
            </w:r>
          </w:p>
        </w:tc>
      </w:tr>
      <w:tr>
        <w:trPr>
          <w:trHeight w:val="2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2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1264799,8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91720,0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тапсырысын іске асыруға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тапсырысын іске асыруға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1129394,8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1126241,8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1090851,8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жетқізу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үй–коммуналдық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 адамдарды жерлеу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105462,0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өткізу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кітапханалардың жұмыс істеуі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акпарат,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73131,4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 жөніндегі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және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38337,4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38337,4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38337,4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мекендерінің сәулеттік бейнесін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аумағын оңтайла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тиімді қала құрылыстық игеруді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2445,8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2445,8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2445,8</w:t>
            </w:r>
          </w:p>
        </w:tc>
      </w:tr>
      <w:tr>
        <w:trPr>
          <w:trHeight w:val="5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314,8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(-)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(профициті) (+)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-37331,8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37331,8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алатын қарыздар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қайтару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11166,8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11166,8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11166,8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