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eb08" w14:textId="6a9e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субсидияланатын басым ауыл шаруашылығы дақылдарының түрлері бойынша оңтайлы себу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Мендіқара ауданы әкімдігінің 2013 жылғы 15 сәуірдегі № 164 қаулысы. Қостанай облысының Әділет департаментінде 2013 жылғы 22 мамырда № 4138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ауыл шаруашылығы ғылыми-зерттеу институты" жауапкершілігі шектеулі серіктестігінің ұсынымдары негізінде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Субсидияланатын басым ауыл шаруашылығы дақылдарының түрлері бойынша оңтайлы себу мерзімдері айқындалсын: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2"/>
        <w:gridCol w:w="341"/>
        <w:gridCol w:w="6867"/>
      </w:tblGrid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дақылдар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дейін;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дақылдар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бастап 10 қыркүйекке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дейін;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 тұқымдас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дейін;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30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дейін;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10 маусымға дейін;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өсу 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тұқымдас көпжылдық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- 1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31 мамырға дейін, 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 – 5 шілдеден бастап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қыркүйекке дейін;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шалғындандыру үшін егілген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- 1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31 мамырға дейін, 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 – 5 шілдеден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қыркүйекке дейін;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дейін;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10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дейін;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тамшылап суарылатын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10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дейін;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10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дейін;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дейін;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тамшылап суарылатын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Т.Т. Тұрағұловқа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Меңдіқара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бөлімі"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Ковальчук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