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3636" w14:textId="e933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арналған өтінімдерді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Мендіқара ауданы әкімдігінің 2013 жылғы 15 сәуірдегі № 163 қаулысы. Қостанай облысының Әділет департаментінде 2013 жылғы 22 мамырда № 4137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мерзімдері 2013 жылғы 12 сәуірден бастап 21 мамырға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Т.Т. Тұрағұловқа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қолданысқа енгізіледі және 2013 жылғы 12 сәуірден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шаруашылығы бөлімі"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______________А. Ковальчук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