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6a06" w14:textId="ce16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108 "Мендіқара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мәслихатының 2013 жылғы 18 сәуірдегі № 133 шешімі. Қостанай облысының Әділет департаментінде 2013 жылғы 26 сәуірде № 4111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2013-2015 жылдарға арналған аудандық бюджеті туралы" мәслихаттың 2012 жылғы 19 желтоқсандағы № 108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3943 тіркелген, 2013 жылғы 10 қаңтарда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1820411,0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1366833,0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1823076,8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26167,0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31159,0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37332,8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Ж. Джанатаева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 1-қосымша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Меңдіқара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98"/>
        <w:gridCol w:w="656"/>
        <w:gridCol w:w="805"/>
        <w:gridCol w:w="7848"/>
        <w:gridCol w:w="20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1820411,0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445890,0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229731,0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229731,0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69"/>
        <w:gridCol w:w="718"/>
        <w:gridCol w:w="761"/>
        <w:gridCol w:w="7620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1823076,8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186188,2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50865,0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48543,0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1264177,8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1129465,8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1126451,8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1091061,8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жетқізу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акпарат,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/(профициті) (+)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-37332,8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 шешіміне 2-қосымша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 5-қосымша 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Селолардың және селолық округтердің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4"/>
        <w:gridCol w:w="719"/>
        <w:gridCol w:w="697"/>
        <w:gridCol w:w="7878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225583,0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225583,0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225583,0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225583,0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94496,0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селолық округі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80868,0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