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2d4d" w14:textId="6d82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19 желтоқсандағы № 108 "Мендіқара ауданының 2013 - 2015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Мендіқара ауданы мәслихатының 2013 жылғы 19 ақпандағы № 119 шешімі. Қостанай облысының Әділет департаментінде 2013 жылғы 21 ақпанда № 4026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тұпнұсқаның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"Меңдіқара ауданының 2013-2015 жылдарға арналған аудандық бюджеті туралы" мәслихаттың 2012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3943 тіркелген, 2013 жылғы 10 қаңтарда "Меңдіқара үні" аудандық газетінде жарияланған) мына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Меңдіқара ауданының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1820411,0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445890,0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1366833,0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1823076,7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26167,0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31159,0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8500,0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-37332,7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37332,7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2013 жылға арналған аудандық бюджетте 314,6 мың теңге сомасында республикалық бюджеттен және 0,2 мың теңге сомасында облыстық бюджеттен бөлінетін нысаналы трансферттерді қайтару қарастырылғаны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М. Талтақова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Г. Айсенова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19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119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шешіміне 1-қосымша 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Меңдіқара ауданының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68"/>
        <w:gridCol w:w="511"/>
        <w:gridCol w:w="511"/>
        <w:gridCol w:w="7676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1820411,0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445890,0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 салығы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229731,0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229731,0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153034,0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1971,0</w:t>
            </w:r>
          </w:p>
        </w:tc>
      </w:tr>
      <w:tr>
        <w:trPr>
          <w:trHeight w:val="4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1366833,0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1366833,0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88"/>
        <w:gridCol w:w="790"/>
        <w:gridCol w:w="768"/>
        <w:gridCol w:w="7000"/>
        <w:gridCol w:w="2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1823076,7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193539,2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11618,0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58386,0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46711,0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17853,2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17853,2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14069,0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1626,2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1257365,7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1127230,7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1124216,7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1088826,7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 оңтайла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/ (профициті) (+)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-37332,7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37332,7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11166,7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19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119 шешіміне 2-қосымша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шешіміне 5-қосымша 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Селолардың және селолық округтердің</w:t>
      </w:r>
      <w:r>
        <w:br/>
      </w:r>
      <w:r>
        <w:rPr>
          <w:rFonts w:ascii="Times New Roman"/>
          <w:b/>
          <w:i w:val="false"/>
          <w:color w:val="000000"/>
        </w:rPr>
        <w:t>
2013 жылға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49"/>
        <w:gridCol w:w="710"/>
        <w:gridCol w:w="754"/>
        <w:gridCol w:w="7130"/>
        <w:gridCol w:w="21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селолық округі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 селолық округі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селолық округі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селолық округі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Каменскорал селолық округі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 селолық округі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селолық округі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селолық округі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селолық округі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селолық округі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