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b7ff" w14:textId="bc4b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20 желтоқсандағы № 70 "Қостанай ауданының 2013-2015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2013 жылғы 11 шілдедегі № 120 шешімі. Қостанай облысының Әділет департаментінде 2013 жылғы 24 шілдеде № 4206 болып тіркелді. Қолданылу мерзімінің аяқталуына байланысты күші жойылды (Қостанай облысы Қостанай ауданы мәслихатының 2014 жылғы 20 қаңтардағы № 22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(Қостанай облысы Қостанай ауданы мәслихатының 20.01.2014 № 22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ауданының 2013-2015 жылдарға арналған аудандық бюджеті туралы" шешіміне (Нормативтік құқықтық актілерді мемлекеттік тіркеу тізілімінде № 3968 тіркелген, 2013 жылдың 11 қаңтарында "Арна" газетінде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3), 5), 6)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- 5092212,7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- 2188495,0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- 7292,0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- 29297,0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- 2867128,7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- 5127885,0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64891,6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- 72702,0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7810,4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-100563,9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100563,9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2013 жылға арналған аудан бюджетінде эпизоотияға қарсы іс-шаралар жүргізуге республикалық бюджеттен 67636,7 мың теңге сомасында ағымдағы нысаналы трансферттер түсімі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"9. 2013 жылға арналған аудан бюджетінде Қазақстан Республикасында білім беруді дамытудың 2011-2020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республикалық бюджеттен 18954,0 мың теңге сомасында ағымдағы нысаналы трансферттер түсімі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жабдығымен жарақтандыруға 16388,0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қамтыммен қамтамасыз етуге 2566,0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2013 жылға арналған аудан бюджетінде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республикалық бюджеттен 34464,0 мың теңге сомасында ағымдағы нысаналы трансферттер түсімі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23-3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23-5-тармақтарымен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"23-3. 2013 жылға арналған аудан бюджетінде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іс-шараларын іске асыруға 23471,0 мың теңге сомасында республикалық бюджеттен ағымдағы нысаналы трансферттер түсімі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орталықтарының қызметін қамтамасыз етуге 12331,0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5672,0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практикасына 3573,0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кадрларды қайта дайындау және біліктілігін арттыруға 1895,0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23-4. 2013 жылға арналған аудан бюджетінде жергілікті атқарушы органдардың штат санын ұлғайтуға облыстық бюджеттен 16759,0 мың теңге сомасында ағымдағы нысаналы трансферттердің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23-5. 2013 жылға арналған аудан бюджетінде 757,8 мың теңге сомасында 2012 жылы жергілікті бюджеттен бөлінген пайдаланылмаған бюджеттік кредиттерді қайтару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В. Двуреченский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"Экономика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 З. Кенжегарина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11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120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70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553"/>
        <w:gridCol w:w="473"/>
        <w:gridCol w:w="673"/>
        <w:gridCol w:w="7453"/>
        <w:gridCol w:w="233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10" w:hRule="atLeast"/>
        </w:trPr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5092212,7</w:t>
            </w:r>
          </w:p>
        </w:tc>
      </w:tr>
      <w:tr>
        <w:trPr>
          <w:trHeight w:val="21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 санаттағы кірістер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2225084,0</w:t>
            </w:r>
          </w:p>
        </w:tc>
      </w:tr>
      <w:tr>
        <w:trPr>
          <w:trHeight w:val="21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2188495,0</w:t>
            </w:r>
          </w:p>
        </w:tc>
      </w:tr>
      <w:tr>
        <w:trPr>
          <w:trHeight w:val="21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872855,0</w:t>
            </w:r>
          </w:p>
        </w:tc>
      </w:tr>
      <w:tr>
        <w:trPr>
          <w:trHeight w:val="21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872855,0</w:t>
            </w:r>
          </w:p>
        </w:tc>
      </w:tr>
      <w:tr>
        <w:trPr>
          <w:trHeight w:val="21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657833,0</w:t>
            </w:r>
          </w:p>
        </w:tc>
      </w:tr>
      <w:tr>
        <w:trPr>
          <w:trHeight w:val="21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657833,0</w:t>
            </w:r>
          </w:p>
        </w:tc>
      </w:tr>
      <w:tr>
        <w:trPr>
          <w:trHeight w:val="21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593078,0</w:t>
            </w:r>
          </w:p>
        </w:tc>
      </w:tr>
      <w:tr>
        <w:trPr>
          <w:trHeight w:val="21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415997,0</w:t>
            </w:r>
          </w:p>
        </w:tc>
      </w:tr>
      <w:tr>
        <w:trPr>
          <w:trHeight w:val="21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14051,0</w:t>
            </w:r>
          </w:p>
        </w:tc>
      </w:tr>
      <w:tr>
        <w:trPr>
          <w:trHeight w:val="21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149800,0</w:t>
            </w:r>
          </w:p>
        </w:tc>
      </w:tr>
      <w:tr>
        <w:trPr>
          <w:trHeight w:val="21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13230,0</w:t>
            </w:r>
          </w:p>
        </w:tc>
      </w:tr>
      <w:tr>
        <w:trPr>
          <w:trHeight w:val="21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52836,0</w:t>
            </w:r>
          </w:p>
        </w:tc>
      </w:tr>
      <w:tr>
        <w:trPr>
          <w:trHeight w:val="21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21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22533,0</w:t>
            </w:r>
          </w:p>
        </w:tc>
      </w:tr>
      <w:tr>
        <w:trPr>
          <w:trHeight w:val="22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21029,0</w:t>
            </w:r>
          </w:p>
        </w:tc>
      </w:tr>
      <w:tr>
        <w:trPr>
          <w:trHeight w:val="21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</w:tr>
      <w:tr>
        <w:trPr>
          <w:trHeight w:val="6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11893,0</w:t>
            </w:r>
          </w:p>
        </w:tc>
      </w:tr>
      <w:tr>
        <w:trPr>
          <w:trHeight w:val="21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11893,0</w:t>
            </w:r>
          </w:p>
        </w:tc>
      </w:tr>
      <w:tr>
        <w:trPr>
          <w:trHeight w:val="21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7292,0</w:t>
            </w:r>
          </w:p>
        </w:tc>
      </w:tr>
      <w:tr>
        <w:trPr>
          <w:trHeight w:val="21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1792,0</w:t>
            </w:r>
          </w:p>
        </w:tc>
      </w:tr>
      <w:tr>
        <w:trPr>
          <w:trHeight w:val="19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1792,0</w:t>
            </w:r>
          </w:p>
        </w:tc>
      </w:tr>
      <w:tr>
        <w:trPr>
          <w:trHeight w:val="42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2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1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21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21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29297,0</w:t>
            </w:r>
          </w:p>
        </w:tc>
      </w:tr>
      <w:tr>
        <w:trPr>
          <w:trHeight w:val="21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21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19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16297,0</w:t>
            </w:r>
          </w:p>
        </w:tc>
      </w:tr>
      <w:tr>
        <w:trPr>
          <w:trHeight w:val="21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14797,0</w:t>
            </w:r>
          </w:p>
        </w:tc>
      </w:tr>
      <w:tr>
        <w:trPr>
          <w:trHeight w:val="21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1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2867128,7</w:t>
            </w:r>
          </w:p>
        </w:tc>
      </w:tr>
      <w:tr>
        <w:trPr>
          <w:trHeight w:val="24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2867128,7</w:t>
            </w:r>
          </w:p>
        </w:tc>
      </w:tr>
      <w:tr>
        <w:trPr>
          <w:trHeight w:val="21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2867128,7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53"/>
        <w:gridCol w:w="653"/>
        <w:gridCol w:w="673"/>
        <w:gridCol w:w="7353"/>
        <w:gridCol w:w="235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1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5127885,0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316144,8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278205,8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69537,8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65694,0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2223,8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195434,0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185437,0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30705,0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жоспарлау, бюджеттік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9777,2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6525,2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6525,2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679,2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2451737,0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225930,0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225930,0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129950,0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2134602,0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15331,0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15331,0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2119271,0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2092593,0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91205,0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91205,0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21195,0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34464,0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152414,0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126893,0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126893,0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27165,0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34792,0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22170,0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1205473,0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595672,0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595672,0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498072,0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488727,0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36098,0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452629,0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452629,0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121074,0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 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45904,0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346095,4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61733,0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61733,0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181629,4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60312,0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121317,4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121317,4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64084,0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21894,0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119806,7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22261,0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13342,0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13342,0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 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67636,7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67636,7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67636,7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31769,0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18515,0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384173,0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384173,0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31429,0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31429,0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352744,0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317744,0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94201,0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54287,0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54287,0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19094,0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8659,9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8659,9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8659,9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6528,9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берiлетiн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64891,6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33"/>
        <w:gridCol w:w="473"/>
        <w:gridCol w:w="613"/>
        <w:gridCol w:w="7593"/>
        <w:gridCol w:w="239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25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7810,4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7810,4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7810,4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7810,4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1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-100563,9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100563,9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11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120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70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кент, ауылдар (селолар), ауылдық (селолық) округ әкімдерінің аппараттары бойынша бюджеттік бағдарламалар жиынтығы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273"/>
        <w:gridCol w:w="2633"/>
        <w:gridCol w:w="2473"/>
        <w:gridCol w:w="1993"/>
        <w:gridCol w:w="2073"/>
      </w:tblGrid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көше-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ету"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185437,0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15331,0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22261,0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Майкөл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553"/>
        <w:gridCol w:w="2633"/>
        <w:gridCol w:w="2613"/>
        <w:gridCol w:w="3033"/>
      </w:tblGrid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көгаландыру"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шығыстары"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асыру"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45904,0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31429,0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9997,0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54287,0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1690,0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41427,0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19704,0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30287,0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1690,0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