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bad6" w14:textId="17bb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70 "Қостанай ауданының 2013-2015 жылдарға арналған аудандық бюджеті туралы" шешіміне өзгерістер мен толықтырулар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2013 жылғы 15 ақпандағы № 87 шешімі. Қостанай облысының Әділет департаментінде 2013 жылғы 21 ақпанда № 4031 болып тіркелді. Қолданылу мерзімінің аяқталуына байланысты күші жойылды (Қостанай облысы Қостанай ауданы мәслихатының 2014 жылғы 20 қаңтардағы № 22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Қостанай ауданы мәслихатының 20.01.2014 № 22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ауданының 2013-2015 жылдарға арналған аудандық бюджеті туралы"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3968 нөмірімен тіркелген, 2013 жылдың 11 қаңтарында "Арна"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- 4933453,0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- 2078495,0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- 2851369,0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- 4969125,4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- 64169,8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- 73459,8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- 9290,0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- 99842,2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- 99842,2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2013 жылға арналған аудан бюджетінде облыстық бюджеттен ұлттық және бұқаралық спорт түрлерiн дамытуға 50829,0 мың теңге сомасында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2013 жылға арналған аудан бюджетінде республикалық және облыстық бюджеттерге 6528,9 мың теңге сомасында нысаналы трансферттерді қайтару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23-2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2013 жылға арналған аудан бюджетінде 22000,0 мың теңге сомасында білім беру ұйымдарын ұстауға облыстық бюджеттен ағымдағы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23-2. 2013 жылға арналған аудан бюджетінде 5097,0 мың теңге сомасында Қостанай ауданының Озерный селосын сумен жабдықтау үшін жер асты су қорларын қайта бекітуге облыстық бюджеттен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А. Аксаутова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мәслихатының хатшысы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 шешіміне 1-қосымша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8033"/>
        <w:gridCol w:w="21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4933453,0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 санаттағы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2082084,0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2078495,0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805405,0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805405,0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617833,0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617833,0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2851369,0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2851369,0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693"/>
        <w:gridCol w:w="7433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4969125,4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2426244,0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2118007,0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2102676,0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2075998,0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88206,0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88206,0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34911,0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1163652,0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590712,0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97134,0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493578,0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449886,0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301724,5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142015,5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81903,5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81903,5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66114,0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114519,0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67635,0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93201,0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6528,9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64169,8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73459,8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73459,8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73459,8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73459,8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73459,8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- 99842,2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 шешіміне 2-қосымша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шешіміне 2-қосымша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993"/>
        <w:gridCol w:w="21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4601080,0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 санаттағы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2124046,0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2091984,0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767982,0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767982,0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636681,0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452340,0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2477034,0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2477034,0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653"/>
        <w:gridCol w:w="733"/>
        <w:gridCol w:w="703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4603349,0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2237824,0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2063581,0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2047560,0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2020695,0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45146,0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1145678,0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712216,0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489409,0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452134,0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- 9290,0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- 9290,0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 шешіміне 3-қосымша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 шешіміне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кент, ауылдар (селолар), ауылдық (селолық) округ әкімдерінің аппараттары бойынша бюджеттік 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293"/>
        <w:gridCol w:w="2693"/>
        <w:gridCol w:w="2413"/>
        <w:gridCol w:w="2173"/>
        <w:gridCol w:w="1993"/>
      </w:tblGrid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ету"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3273"/>
        <w:gridCol w:w="2173"/>
        <w:gridCol w:w="3193"/>
      </w:tblGrid>
      <w:tr>
        <w:trPr>
          <w:trHeight w:val="18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асыру"</w:t>
            </w:r>
          </w:p>
        </w:tc>
      </w:tr>
      <w:tr>
        <w:trPr>
          <w:trHeight w:val="19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54287,0</w:t>
            </w:r>
          </w:p>
        </w:tc>
      </w:tr>
      <w:tr>
        <w:trPr>
          <w:trHeight w:val="21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26906,0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1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