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8d02" w14:textId="1018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ауданында халықтың нысаналы топтарына жататын тұлғалардың 2014 жылға арналған қосымша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2013 жылғы 31 қазандағы № 242 қаулысы. Қостанай облысының Әділет департаментінде 2013 жылғы 4 желтоқсанда № 4328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ауданында халықтың нысаналы топтарына жататын тұлғалардың 2014 жылға арналған қосымша тiзбесi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ауданының жұмыспен қамту және әлеуметтiк бағдарламалар бөлiмi" мемлекеттiк мекемесi халықтың нысаналы топтарына жататын тұлғаларды жұмыспен қамтуға жәрдемдесу бойынша шараларды қамтамасыз етсiн.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орынбасары К.Ғ. Әлімжановқа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Шәмшиев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ауданында халықтың нысаналы топтарына жататын</w:t>
      </w:r>
      <w:r>
        <w:br/>
      </w:r>
      <w:r>
        <w:rPr>
          <w:rFonts w:ascii="Times New Roman"/>
          <w:b/>
          <w:i w:val="false"/>
          <w:color w:val="000000"/>
        </w:rPr>
        <w:t>тұлғалардың 2014 жылға арналған қосымша тiзбесi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Жиырма бір жастан жиырма тоғыз жасқа дейінгі жастар.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Елу жастан асқан жұмыссыз тұлғалар.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Үш ай және одан көп ай жұмыс iстемеген жұмыссыз тұлғалар.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