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2fe9" w14:textId="d192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2013 жылғы 22 қазандағы № 146 шешімі. Қостанай облысының Әділет департаментінде 2013 жылғы 13 қарашада № 4294 болып тіркелді. Күші жойылды - Қостанай облысы Қарасу ауданы мәслихатының 2016 жылғы 6 маусымдағы № 31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Қарасу ауданы мәслихатының 06.06.2016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мәслихаттың 2011 жылғы 29 қыркүйектегі </w:t>
      </w:r>
      <w:r>
        <w:rPr>
          <w:rFonts w:ascii="Times New Roman"/>
          <w:b w:val="false"/>
          <w:i w:val="false"/>
          <w:color w:val="000000"/>
          <w:sz w:val="28"/>
        </w:rPr>
        <w:t>№ 388</w:t>
      </w:r>
      <w:r>
        <w:rPr>
          <w:rFonts w:ascii="Times New Roman"/>
          <w:b w:val="false"/>
          <w:i w:val="false"/>
          <w:color w:val="000000"/>
          <w:sz w:val="28"/>
        </w:rPr>
        <w:t xml:space="preserve"> "Мұқтаж азаматтардың жекелеген санаттарына әлеуметтік көмек көрсету туралы" шешімі (Нормативтік құқықтық актілерді мемлекеттік тіркеу тізілімінде № 9-13-135 тіркелген, 2011 жылғы 19 қазанда "Қарасу өңірі"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мәслихаттың 2013 жылғы 12 наурыздағы </w:t>
      </w:r>
      <w:r>
        <w:rPr>
          <w:rFonts w:ascii="Times New Roman"/>
          <w:b w:val="false"/>
          <w:i w:val="false"/>
          <w:color w:val="000000"/>
          <w:sz w:val="28"/>
        </w:rPr>
        <w:t>№ 103</w:t>
      </w:r>
      <w:r>
        <w:rPr>
          <w:rFonts w:ascii="Times New Roman"/>
          <w:b w:val="false"/>
          <w:i w:val="false"/>
          <w:color w:val="000000"/>
          <w:sz w:val="28"/>
        </w:rPr>
        <w:t xml:space="preserve"> "Мәслихаттың 2011 жылғы 29 қыркүйектегі № 388 "Мұқтаж азаматтардың жекелеген санаттарына әлеуметтік көмек көрсету туралы" шешіміне өзгерістер және толықтырулар енгізу туралы" шешімі (Нормативтік құқықтық актілерді мемлекеттік тіркеу тізілімінде № 4085 тіркелген, 2013 жылғы 10 сәуірде "Қарасу өңірі"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w:t>
            </w:r>
            <w:r>
              <w:br/>
            </w:r>
            <w:r>
              <w:rPr>
                <w:rFonts w:ascii="Times New Roman"/>
                <w:b w:val="false"/>
                <w:i/>
                <w:color w:val="000000"/>
                <w:sz w:val="20"/>
              </w:rPr>
              <w:t>төрағасы, 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"Қарасу ауданы әкімдігінің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 Е. Биркель</w:t>
      </w:r>
      <w:r>
        <w:br/>
      </w:r>
      <w:r>
        <w:rPr>
          <w:rFonts w:ascii="Times New Roman"/>
          <w:b w:val="false"/>
          <w:i w:val="false"/>
          <w:color w:val="000000"/>
          <w:sz w:val="28"/>
        </w:rPr>
        <w:t>
      "Қарасу ауданының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 А. Ерменова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2013 жылғы 22 қазандағы № 146</w:t>
            </w:r>
            <w:r>
              <w:br/>
            </w:r>
            <w:r>
              <w:rPr>
                <w:rFonts w:ascii="Times New Roman"/>
                <w:b w:val="false"/>
                <w:i w:val="false"/>
                <w:color w:val="000000"/>
                <w:sz w:val="20"/>
              </w:rPr>
              <w:t>шешімімен бекітілген</w:t>
            </w:r>
          </w:p>
        </w:tc>
      </w:tr>
    </w:tbl>
    <w:bookmarkStart w:name="z8" w:id="0"/>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мұқтаж азаматтардың жекелеген</w:t>
      </w:r>
      <w:r>
        <w:br/>
      </w:r>
      <w:r>
        <w:rPr>
          <w:rFonts w:ascii="Times New Roman"/>
          <w:b/>
          <w:i w:val="false"/>
          <w:color w:val="000000"/>
        </w:rPr>
        <w:t>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төменгі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Әлеуметтік көмек алушылар санаттарының тізбесін</w:t>
      </w:r>
      <w:r>
        <w:br/>
      </w:r>
      <w:r>
        <w:rPr>
          <w:rFonts w:ascii="Times New Roman"/>
          <w:b w:val="false"/>
          <w:i w:val="false"/>
          <w:color w:val="000000"/>
          <w:sz w:val="28"/>
        </w:rPr>
        <w:t>
      айқындау және әлеуметтік көмектің мөлшерлерін белгілеу тәртібі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табыстарын есепке алмай:</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да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Қарасу ауданы мәслихатының 22.05.2014 </w:t>
      </w:r>
      <w:r>
        <w:rPr>
          <w:rFonts w:ascii="Times New Roman"/>
          <w:b w:val="false"/>
          <w:i w:val="false"/>
          <w:color w:val="ff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 әрекетін 01.05.2014 бастап туындайтын қатынастарға таратады).</w:t>
      </w:r>
      <w:r>
        <w:br/>
      </w:r>
      <w:r>
        <w:rPr>
          <w:rFonts w:ascii="Times New Roman"/>
          <w:b w:val="false"/>
          <w:i w:val="false"/>
          <w:color w:val="000000"/>
          <w:sz w:val="28"/>
        </w:rPr>
        <w:t>
      </w:t>
      </w:r>
      <w:r>
        <w:rPr>
          <w:rFonts w:ascii="Times New Roman"/>
          <w:b w:val="false"/>
          <w:i w:val="false"/>
          <w:color w:val="000000"/>
          <w:sz w:val="28"/>
        </w:rPr>
        <w:t>7. Өмірлік қиын жағдайға тап болған келесі азаматтарға, сондай-ақ мереке күніне орай азаматтардың жекелеген санаттарына біржолғы әлеуметтік көмек:</w:t>
      </w:r>
      <w:r>
        <w:br/>
      </w:r>
      <w:r>
        <w:rPr>
          <w:rFonts w:ascii="Times New Roman"/>
          <w:b w:val="false"/>
          <w:i w:val="false"/>
          <w:color w:val="000000"/>
          <w:sz w:val="28"/>
        </w:rPr>
        <w:t>
      </w:t>
      </w:r>
      <w:r>
        <w:rPr>
          <w:rFonts w:ascii="Times New Roman"/>
          <w:b w:val="false"/>
          <w:i w:val="false"/>
          <w:color w:val="000000"/>
          <w:sz w:val="28"/>
        </w:rPr>
        <w:t>1) барлық санаттағы мүгедектерге, жедел емделуге, табыстарын есепке алмай, 50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3) туберкулездің белсенді түрімен ауыратын тіркелген адамдарға, амбулаториялық емделу кезеңінде қосымша тамақтануға, табыстарын есепке алмай, 15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4) білім беру гранттарының иелері болып табылатын адамдарды, білім беру ұйымдарында оқуды төлеуге бағытталған, мемлекеттік бюджеттен өзге төлем түрлерін алушыларды есептемегенде, өтініш жасаудың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жергілікті бюджет қаражаты есебінен оқуды жалғастыратын, халықтың әлеуметтік жағынан әлсіз топтарына жататын жастарға табыстарын есепке алмай, орта білімнен кейінгі немесе жоғары білімді алуға байланысты, оқу жылы ішінде екі бөлікпен аударылатын шығындарын өтеуге, 400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зардап шеккен азаматқа (отбасына), табыстарын есепке алмай, 50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мүгедектеріне, 150000 теңге мөлшерінде;</w:t>
      </w:r>
      <w:r>
        <w:br/>
      </w:r>
      <w:r>
        <w:rPr>
          <w:rFonts w:ascii="Times New Roman"/>
          <w:b w:val="false"/>
          <w:i w:val="false"/>
          <w:color w:val="000000"/>
          <w:sz w:val="28"/>
        </w:rPr>
        <w:t>
      </w:t>
      </w:r>
      <w:r>
        <w:rPr>
          <w:rFonts w:ascii="Times New Roman"/>
          <w:b w:val="false"/>
          <w:i w:val="false"/>
          <w:color w:val="000000"/>
          <w:sz w:val="28"/>
        </w:rPr>
        <w:t>9)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Қарасу ауданы мәслихатының 21.11.2014 </w:t>
      </w:r>
      <w:r>
        <w:rPr>
          <w:rFonts w:ascii="Times New Roman"/>
          <w:b w:val="false"/>
          <w:i w:val="false"/>
          <w:color w:val="ff0000"/>
          <w:sz w:val="28"/>
        </w:rPr>
        <w:t>№ 244</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 және өзінің әрекетін 2015 жылғы 1 қаңтардан бастап туындаған қатынастарға таратады).</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r>
        <w:br/>
      </w:r>
      <w:r>
        <w:rPr>
          <w:rFonts w:ascii="Times New Roman"/>
          <w:b w:val="false"/>
          <w:i w:val="false"/>
          <w:color w:val="000000"/>
          <w:sz w:val="28"/>
        </w:rPr>
        <w:t>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Әлеуметтік көмек көрсету тәртібі</w:t>
      </w:r>
      <w:r>
        <w:br/>
      </w:r>
      <w:r>
        <w:rPr>
          <w:rFonts w:ascii="Times New Roman"/>
          <w:b w:val="false"/>
          <w:i w:val="false"/>
          <w:color w:val="000000"/>
          <w:sz w:val="28"/>
        </w:rPr>
        <w:t>
      </w:t>
      </w:r>
      <w:r>
        <w:rPr>
          <w:rFonts w:ascii="Times New Roman"/>
          <w:b w:val="false"/>
          <w:i w:val="false"/>
          <w:color w:val="000000"/>
          <w:sz w:val="28"/>
        </w:rPr>
        <w:t>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 ай сайынғы әлеуметтік көмекті алу үшін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әлеуметтік мәртебені растайтын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4)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 ұсынуға шығыстарды қаржыландыру Қарасу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Көрсетілетін әлеуметтік көмекті тоқтату</w:t>
      </w:r>
      <w:r>
        <w:br/>
      </w:r>
      <w:r>
        <w:rPr>
          <w:rFonts w:ascii="Times New Roman"/>
          <w:b w:val="false"/>
          <w:i w:val="false"/>
          <w:color w:val="000000"/>
          <w:sz w:val="28"/>
        </w:rPr>
        <w:t>
      және қайтару үшін негіздемелер</w:t>
      </w:r>
      <w:r>
        <w:br/>
      </w:r>
      <w:r>
        <w:rPr>
          <w:rFonts w:ascii="Times New Roman"/>
          <w:b w:val="false"/>
          <w:i w:val="false"/>
          <w:color w:val="000000"/>
          <w:sz w:val="28"/>
        </w:rPr>
        <w:t>
      </w:t>
      </w:r>
      <w:r>
        <w:rPr>
          <w:rFonts w:ascii="Times New Roman"/>
          <w:b w:val="false"/>
          <w:i w:val="false"/>
          <w:color w:val="000000"/>
          <w:sz w:val="28"/>
        </w:rPr>
        <w:t>27.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Қорытынды ереже</w:t>
      </w:r>
      <w:r>
        <w:br/>
      </w:r>
      <w:r>
        <w:rPr>
          <w:rFonts w:ascii="Times New Roman"/>
          <w:b w:val="false"/>
          <w:i w:val="false"/>
          <w:color w:val="000000"/>
          <w:sz w:val="28"/>
        </w:rPr>
        <w:t>
      </w:t>
      </w:r>
      <w:r>
        <w:rPr>
          <w:rFonts w:ascii="Times New Roman"/>
          <w:b w:val="false"/>
          <w:i w:val="false"/>
          <w:color w:val="000000"/>
          <w:sz w:val="28"/>
        </w:rPr>
        <w:t>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