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e10e" w14:textId="8cfe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2013 жылғы 30 мамырдағы № 80 қаулысы. Қостанай облысының Әділет департаментінде 2013 жылғы 3 шілдеде № 4175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2013 жылға субсидия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орынбасары Е.З. Балжақаевқа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 және 2013 жылғы 20 мамырдан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субсидия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Cубсидияланатын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әрбір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себу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тізіміне қосуға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өтінімдерді ұсыну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бидай,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Арпа,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30 мамырға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үшінші өсу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шілдеден бастап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шалғындыру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