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f614" w14:textId="852f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2013 жылы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2013 жылғы 12 маусымдағы № 121 шешімі. Қостанай облысының Әділет департаментінде 2013 жылғы 25 маусымда № 4156 болып тіркелді. Қолданылу мерзімінің аяқталуына байланысты күші жойылды - (Қостанай облысы Қарасу ауданы мәслихатының 2014 жылғы 23 маусымдағы № 02-4-128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Қарасу ауданы мәслихатының 23.06.2014 № 02-4-128 хатымен).</w:t>
      </w:r>
    </w:p>
    <w:bookmarkEnd w:id="0"/>
    <w:bookmarkStart w:name="z2" w:id="1"/>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2-тармағының </w:t>
      </w:r>
      <w:r>
        <w:rPr>
          <w:rFonts w:ascii="Times New Roman"/>
          <w:b w:val="false"/>
          <w:i w:val="false"/>
          <w:color w:val="000000"/>
          <w:sz w:val="28"/>
        </w:rPr>
        <w:t>7) тармақшасына</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9-тармақтарына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Қарасу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2013 жылы көтерме жәрдемақы және тұрғын үй алу немесе салу үшін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шешімнің күші ветеринария саласындағы қызметті жүзеге асыратын ветеринария пункттерінің ветеринария мамандарына таратылады.</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Жетінші сессияның төрағасы                 Б. Қадырбеков</w:t>
      </w:r>
    </w:p>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 Е. Биркель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