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fde0" w14:textId="fdaf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71 "Қарасу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2013 жылғы 19 ақпандағы № 97 шешімі. Қостанай облысының Әділет департаментінде 2013 жылғы 21 ақпанда № 4030 болып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2013-2015 жылдарға арналған аудандық бюджеті туралы" мәслихаттың 2012 жылғы 21 желтоқсандағы № 71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3972 тіркелген, 2013 жылғы 9 қаңтардағы "Қарасу өңірі"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Қарасу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2157779,0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606280,0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1547315,0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2195321,6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40296,0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44140,0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3844,0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-77838,6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77838,6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В. Бабушкин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Биркель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2013 жылғы 19 ақпандағы № 97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1-қосымша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2012 жылғы 21 желтоқсандағы № 71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73"/>
        <w:gridCol w:w="713"/>
        <w:gridCol w:w="7653"/>
        <w:gridCol w:w="211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2157779,0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606280,0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279865,0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279865,0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693"/>
        <w:gridCol w:w="8133"/>
        <w:gridCol w:w="21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2195321,6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137748,8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1369976,0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1140347,0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162286,5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51027,0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-77838,6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77838,6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 қозғалысы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37542,6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2013 жылғы 19 ақпандағы № 97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2-қосымша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2012 жылғы 21 желтоқсандағы № 71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4-қосымша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ауылдар мен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6"/>
        <w:gridCol w:w="616"/>
        <w:gridCol w:w="705"/>
        <w:gridCol w:w="5897"/>
        <w:gridCol w:w="1507"/>
        <w:gridCol w:w="1530"/>
        <w:gridCol w:w="1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139027,0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139027,0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139027,0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137748,8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әкімшілері бойынша: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 асыру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