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0ffc" w14:textId="2d40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81 "Қарабалық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2013 жылғы 12 желтоқсандағы № 189 шешімі. Қостанай облысының Әділет департаментінде 2013 жылғы 13 желтоқсанда № 4342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81 "Қарабалық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3969 тіркелген, 2013 жылғы 10 қаңтарда "Айна"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3438980,3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650554,0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25765,0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2755246,3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3447533,9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56134,0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63249,0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7115,0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3665,0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-68352,6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68352,6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Т. Жаркимбаев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Бодня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 № 189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81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13"/>
        <w:gridCol w:w="873"/>
        <w:gridCol w:w="667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3438980,3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13"/>
        <w:gridCol w:w="873"/>
        <w:gridCol w:w="667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3447533,9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196402,4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123204,5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15262,4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1261119,9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1111036,9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1106077,4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1055282,2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1525306,3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1352834,7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1350999,9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125889,5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7786,7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 спорт саласындағы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58828,9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ветеринария саласындағы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6744,5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және ауыл шаруашылығы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15909,2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13"/>
        <w:gridCol w:w="873"/>
        <w:gridCol w:w="667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-68352,6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13"/>
        <w:gridCol w:w="873"/>
        <w:gridCol w:w="6673"/>
        <w:gridCol w:w="21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13"/>
        <w:gridCol w:w="873"/>
        <w:gridCol w:w="6673"/>
        <w:gridCol w:w="20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