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7bff" w14:textId="e647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81 "Қарабалық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9 желтоқсандағы № 179 шешімі. Қостанай облысының Әділет департаментінде 2013 жылғы 10 желтоқсанда № 4337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81 "Қарабалық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3969 тіркелген, 2013 жылғы 10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3444116,3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650554,0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25765,0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2760382,3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3452669,9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56134,0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63249,0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7115,0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- 68352,6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68352,6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6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3444116,3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9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2760382,3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2760382,3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2760382,3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693"/>
        <w:gridCol w:w="707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3452669,9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224767,0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196402,4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60127,9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123204,5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1266435,9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1115640,9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1110681,4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1059886,2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1525306,3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1352834,7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1350999,9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600464,9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41797,7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27819,1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7786,7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 спорт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58648,9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және ауыл шаруашылығы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15909,2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-68352,6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 округтерінің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1"/>
        <w:gridCol w:w="653"/>
        <w:gridCol w:w="653"/>
        <w:gridCol w:w="9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іске асыру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