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5a200" w14:textId="735a2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2012 жылғы 20 желтоқсандағы № 81 "Қарабалық ауданының 2013-2015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2013 жылғы 21 қазандағы № 169 шешімі. Қостанай облысының Әділет департаментінде 2013 жылғы 25 қазанда № 4257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Қарабалық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2012 жылғы 20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"Қарабалық ауданының 2013-2015 жылдарға арналған аудандық бюджеті туралы" шешіміне (Нормативтік құқықтық актілерді мемлекеттік тіркеу тізілімінде № 3969 тіркелген, 2013 жылғы 10 қаңтарда "Айна" аудандық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"Қарабалық ауданының 2013-2015 жылдарға арналған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2013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3344116,3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650554,0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7415,0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25765,0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2660382,3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3352669,9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56134,0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63249,0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7115,0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3665,0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3665,0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-68352,6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68352,6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           Н. Осипова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хатшысының міндетін атқарушы               Г. Ягодин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"Қарабалық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И. Захария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"Қарабалық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Н. Бодня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21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169 шешіміне 1-қосымша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81 шешіміне 1-қосымша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2013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533"/>
        <w:gridCol w:w="693"/>
        <w:gridCol w:w="7833"/>
        <w:gridCol w:w="191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25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3344116,3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650554,0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301397,0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301397,0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214445,0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214445,0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102537,0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49324,0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6712,0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42891,0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3610,0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27139,0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3725,0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15451,0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7601,0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362,0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салықтар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258,0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салықтар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258,0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4778,0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4778,0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7415,0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827,0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 жалға беруден түсетін кірістер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2289,0</w:t>
            </w:r>
          </w:p>
        </w:tc>
      </w:tr>
      <w:tr>
        <w:trPr>
          <w:trHeight w:val="7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2289,0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4299,0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25765,0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25765,0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21490,0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4275,0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2660382,3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2660382,3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2660382,3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33"/>
        <w:gridCol w:w="653"/>
        <w:gridCol w:w="673"/>
        <w:gridCol w:w="7433"/>
        <w:gridCol w:w="1893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1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3352669,9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225411,0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196693,0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13090,0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қызметiн қамтамасыз ету жөнiндегi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12811,0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60843,0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53363,0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7480,0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122760,0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121720,0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17277,0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17277,0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14916,0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259,3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меншiкке түскен мүлiктi есепке алу, сақтау, бағалау және сату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1463,2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638,5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11441,0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бюджеттiк жоспарлау бөлiмi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11441,0</w:t>
            </w:r>
          </w:p>
        </w:tc>
      </w:tr>
      <w:tr>
        <w:trPr>
          <w:trHeight w:val="8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мемлекеттiк жоспарлау жүйесiн қалыптастыру және дамыту және ауданды (облыстық маңызы бар қаланы) басқару саласындағы мемлекеттiк саясатты iске асыру жөнiндегi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11341,0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1263712,5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106365,0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106365,0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61490,0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44875,0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1112213,5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4910,0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1107303,5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1058025,0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49278,5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45134,0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45134,0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бiлiм беру саласындағы мемлекеттiк саясатты iске асыру жөнiндегi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12320,0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кешендердi сатып алу және жеткiзу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7600,0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12292,0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12682,0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77416,0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62881,0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62881,0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13035,0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тәрбиеленiп оқытылатын мүгедек балаларды материалдық 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29993,0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дейiнгi балаларға мемлекеттiк жәрдемақылар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8501,0</w:t>
            </w:r>
          </w:p>
        </w:tc>
      </w:tr>
      <w:tr>
        <w:trPr>
          <w:trHeight w:val="8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14535,0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14535,0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14206,0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1425257,9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144718,0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бөлiмi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144718,0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74821,0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69897,0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1253044,9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2045,0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бөлiмi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1250999,9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750535,0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500464,9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27495,0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27495,0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13696,0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5282,0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126303,0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45841,0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тiлдердi дамыту бөлiмi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45841,0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45841,0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10549,2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бөлiмi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10549,2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түрлерiн дамыту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2618,2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41802,0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тiлдердi дамыту бөлiмi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39754,0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31622,0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тiлдерiн дамыту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8132,0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iшкi саясат бөлiмi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мемлекеттiк ақпараттық саясат жүргiзу жөнiндегi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мемлекеттiк ақпараттық саясатты жүргiзу жөнiндегi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28110,8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тiлдердi дамыту бөлiмi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11963,0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тiлдердi және мәдениеттi дамыту саласындағы мемлекеттiк саясатты iске асыру жөнiндегi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6986,0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4918,0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7936,0</w:t>
            </w:r>
          </w:p>
        </w:tc>
      </w:tr>
      <w:tr>
        <w:trPr>
          <w:trHeight w:val="9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ақпарат, мемлекеттiлiктi нығайту және азаматтардың әлеуметтiк сенiмдiлiгiн қалыптастыру саласында мемлекеттiк саясатты iске асыру жөнiндегi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8211,8</w:t>
            </w:r>
          </w:p>
        </w:tc>
      </w:tr>
      <w:tr>
        <w:trPr>
          <w:trHeight w:val="7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дене шынықтыру және спорт саласындағы мемлекеттiк саясатты iске асыру жөнiндегi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7518,8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23155,0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басқа да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23155,0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23155,0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23155,0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60239,1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21037,7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бюджеттiк жоспарлау бөлiмi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3293,7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3293,7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бөлiмi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ветеринария саласындағы мемлекеттiк саясатты iске асыру жөнiндегi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6955,5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28,5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бөлiмi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9649,0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мемлекеттiк саясатты iске асыру жөнiндегi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9460,0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29552,4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бөлiмi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29552,4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29552,4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13214,0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13214,0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бөлiмi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6966,0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құрылыс саласындағы мемлекеттiк саясатты iске асыру жөнiндегi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6777,3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188,7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бөлiмi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6248,0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79456,0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79456,0</w:t>
            </w:r>
          </w:p>
        </w:tc>
      </w:tr>
      <w:tr>
        <w:trPr>
          <w:trHeight w:val="7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79456,0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13474,0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iстеуiн 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65982,0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51858,3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51325,3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23388,0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23388,0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кәсiпкерлiк және ауыл шаруашылығы бөлiмi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12238,3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12024,3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15699,0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тұрғын үй-коммуналдық шаруашылығы, жолаушылар көлiгi және автомобиль жолдары саласындағы мемлекеттiк саясатты iске асыру жөнiндегi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4096,1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4096,1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4096,1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1965,1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функцияларын мемлекеттiк басқарудың төмен тұрған деңгейлерiнен жоғарғы деңгейлерге беруге байланысты жоғары тұрған бюджеттерге берiлетiн ағымдағы нысаналы трансферттер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56134,0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63249,0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63249,0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63249,0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бюджеттiк жоспарлау бөлiмi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63249,0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33"/>
        <w:gridCol w:w="653"/>
        <w:gridCol w:w="693"/>
        <w:gridCol w:w="7333"/>
        <w:gridCol w:w="187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4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берілген, бюджеттік кредиттерді өтеу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3665,0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3665,0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бөлiмi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-68352,6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68352,6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33"/>
        <w:gridCol w:w="653"/>
        <w:gridCol w:w="673"/>
        <w:gridCol w:w="7333"/>
        <w:gridCol w:w="187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4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63249,0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63249,0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63249,0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7120,8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7120,8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7120,8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 жоғары тұрған бюджет алдындағы борышын өтеу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7115,0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473"/>
        <w:gridCol w:w="393"/>
        <w:gridCol w:w="433"/>
        <w:gridCol w:w="7873"/>
        <w:gridCol w:w="1853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25" w:hRule="atLeast"/>
        </w:trPr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12224,4</w:t>
            </w:r>
          </w:p>
        </w:tc>
      </w:tr>
      <w:tr>
        <w:trPr>
          <w:trHeight w:val="2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12224,4</w:t>
            </w:r>
          </w:p>
        </w:tc>
      </w:tr>
      <w:tr>
        <w:trPr>
          <w:trHeight w:val="21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12224,4</w:t>
            </w:r>
          </w:p>
        </w:tc>
      </w:tr>
    </w:tbl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21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169 шешіміне 2-қосымша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81 шешіміне 5-қосымша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кент, ауыл, ауылдық</w:t>
      </w:r>
      <w:r>
        <w:br/>
      </w:r>
      <w:r>
        <w:rPr>
          <w:rFonts w:ascii="Times New Roman"/>
          <w:b/>
          <w:i w:val="false"/>
          <w:color w:val="000000"/>
        </w:rPr>
        <w:t>
округтерінің бюджеттік бағдарламалардың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93"/>
        <w:gridCol w:w="673"/>
        <w:gridCol w:w="673"/>
        <w:gridCol w:w="939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85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кенті әкімінің аппараты" мемлекеттік мекемесі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"Белоглин селолық округі әкімінің аппараты" мемлекеттік мекемесі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"Бозкөл селолық округі әкімінің аппараты" мемлекеттік мекемесі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"Бөрлі селолық округі әкімінің аппараты" мемлекеттік мекемесі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"Есенкөл селолық округі әкімінің аппараты" мемлекеттік мекемесі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селолық округі әкімінің аппараты" мемлекеттік мекемесі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селолық округі әкімінің аппараты" мемлекеттік мекемесі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"Михайлов селолық округі әкімінің аппараты" мемлекеттік мекемесі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"Новотроицк селолық округі әкімінің аппараты" мемлекеттік мекемесі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"Победа селолық округі әкімінің аппараты" мемлекеттік мекемесі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"Славен селолық округі әкімінің аппараты" мемлекеттік мекемесі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"Смирнов селолық округі әкімінің аппараты" мемлекеттік мекемесі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"Станционный селолық округі әкімінің аппараты" мемлекеттік мекемесі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"Тоғызақ селосы әкімінің аппараты" мемлекеттік мекемесі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"Өрнек селолық округі әкімінің аппараты" мемлекеттік мекемесі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селолық округі әкімінің аппараты" мемлекеттік мекемесі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"Михайлов селолық округі әкімінің аппараты" мемлекеттік мекемесі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"Новотроицк селолық округі әкімінің аппараты" мемлекеттік мекемесі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"Победа селолық округі әкімінің аппараты" мемлекеттік мекемесі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"Смирнов селолық округі әкімінің аппараты" мемлекеттік мекемесі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"Станционный селолық округі әкімінің аппараты" мемлекеттік мекемесі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кенті әкімінің аппараты" мемлекеттік мекемесі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"Белоглин селолық округі әкімінің аппараты" мемлекеттік мекемесі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"Бозкөл селолық округі әкімінің аппараты" мемлекеттік мекемесі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"Бөрлі селолық округі әкімінің аппараты" мемлекеттік мекемесі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"Есенкөл селолық округі әкімінің аппараты" мемлекеттік мекемесі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селолық округі әкімінің аппараты" мемлекеттік мекемесі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селолық округі әкімінің аппараты" мемлекеттік мекемесі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"Михайлов селолық округі әкімінің аппараты" мемлекеттік мекемесі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"Новотроицк селолық округі әкімінің аппараты" мемлекеттік мекемесі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"Победа селолық округі әкімінің аппараты" мемлекеттік мекемесі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"Славен селолық округі әкімінің аппараты" мемлекеттік мекемесі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"Смирнов селолық округі әкімінің аппараты" мемлекеттік мекемесі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"Станционный селолық округі әкімінің аппараты" мемлекеттік мекемесі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"Тоғызақ селосы әкімінің аппараты" мемлекеттік мекемесі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"Өрнек селолық округі әкімінің аппараты" мемлекеттік мекемесі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кенті әкімінің аппараты" мемлекеттік мекемесі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өңірлердің экономикалық дамуына жәрдемдесу жөніндегі шараларды іске іске асыру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"Смирнов селолық округі әкімінің аппараты" мемлекеттік мекемесі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өңірлердің экономикалық дамуына жәрдемдесу жөніндегі шараларды іске іске асыру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