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5b09" w14:textId="5135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81 "Қарабалық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2013 жылғы 2 қазандағы № 166 шешімі. Қостанай облысының Әділет департаментінде 2013 жылғы 12 қазанда № 4242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ауданының 2013-2015 жылдарға арналған аудандық бюджеті туралы" шешіміне (Нормативтік құқықтық актілерді мемлекеттік тіркеу тізілімінде № 3969 тіркелген, 2013 жылғы 10 қаңтарда "Айна"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3333458,4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640554,0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25765,0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2659724,4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3342012,0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57798,0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64913,0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7115,0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3665,0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3665,0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-70016,6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70016,6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2013 жылға арналған аудандық бюджетте келесі бағыттар бойынша облыстық бюджеттен қаражаттар түсімдерінің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штат санын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күтіп-ұстауға;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күтіп-ұстауға.";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Утешов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Н. Бодня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13"/>
        <w:gridCol w:w="433"/>
        <w:gridCol w:w="8413"/>
        <w:gridCol w:w="19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3333458,4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640554,0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300044,0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300044,0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2659724,4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2659724,4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2659724,4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73"/>
        <w:gridCol w:w="693"/>
        <w:gridCol w:w="753"/>
        <w:gridCol w:w="7333"/>
        <w:gridCol w:w="19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3342012,0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58203,0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128260,0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жүйесiн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1248323,5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102115,0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1101074,5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келудi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1096685,5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1048048,0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48637,5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жеткiзу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74821,0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1253045,0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750535,0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9976,2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9976,2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2489,2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41722,0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31542,0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27646,8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 сенiмдiлiгiн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6954,8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55624,4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188,7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78456,0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58548,0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1965,1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13"/>
        <w:gridCol w:w="693"/>
        <w:gridCol w:w="673"/>
        <w:gridCol w:w="7473"/>
        <w:gridCol w:w="19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-70016,6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70016,6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753"/>
        <w:gridCol w:w="733"/>
        <w:gridCol w:w="729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73"/>
        <w:gridCol w:w="373"/>
        <w:gridCol w:w="353"/>
        <w:gridCol w:w="7873"/>
        <w:gridCol w:w="19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413"/>
        <w:gridCol w:w="8253"/>
        <w:gridCol w:w="19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3081917,0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644681,0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309471,0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198808,0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198808,0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4454,0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3940,0</w:t>
            </w:r>
          </w:p>
        </w:tc>
      </w:tr>
      <w:tr>
        <w:trPr>
          <w:trHeight w:val="5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15661,0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7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</w:tr>
      <w:tr>
        <w:trPr>
          <w:trHeight w:val="8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8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2424513,0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2424513,0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673"/>
        <w:gridCol w:w="733"/>
        <w:gridCol w:w="735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3081917,0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50469,0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50469,0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119506,0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жүйесiн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1293121,0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1065126,0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келудi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1060895,0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1016680,0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45493,0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63898,0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14825,0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жеткiзу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1182679,0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1028775,0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1028775,0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222063,0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806712,0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44485,0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33953,0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 сенiмдiлiгiн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693"/>
        <w:gridCol w:w="673"/>
        <w:gridCol w:w="725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шешіміне 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3"/>
        <w:gridCol w:w="453"/>
        <w:gridCol w:w="8353"/>
        <w:gridCol w:w="19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1857124,0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340097,0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1124165,0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1124165,0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1124165,0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673"/>
        <w:gridCol w:w="713"/>
        <w:gridCol w:w="737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1857124,0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215787,0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51542,0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51542,0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121058,0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жүйесiн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1240843,0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1087083,0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келудi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1082556,0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1037639,0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66266,0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15045,0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жеткiзу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3862,0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 сенiмдiлiгiн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44451,0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93"/>
        <w:gridCol w:w="693"/>
        <w:gridCol w:w="7413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-11442,0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 шешіміне 4-қосымша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кент, ауыл,</w:t>
      </w:r>
      <w:r>
        <w:br/>
      </w:r>
      <w:r>
        <w:rPr>
          <w:rFonts w:ascii="Times New Roman"/>
          <w:b/>
          <w:i w:val="false"/>
          <w:color w:val="000000"/>
        </w:rPr>
        <w:t>
ауылдық округтерінің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693"/>
        <w:gridCol w:w="713"/>
        <w:gridCol w:w="94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 келудi ұйымдастыру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 келудi ұйымдастыру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іске асыру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