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30d9" w14:textId="0083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Кандиттарға сайлаушылармен кездесуі үшін шарттық негізде үй-жайды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2013 жылғы 9 қыркүйектегі № 293 қаулысы. Қостанай облысының Әділет департаментінде 2013 жылғы 2 қазанда № 4227 болып тіркелді. Күші жойылды - Қостанай облысы Қарабалық ауданы әкімдігінің 2021 жылғы 9 ақпандағы № 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әкімдігінің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4-тармағының, "Қазақстан Республикасындағы жергілікті мемлекеттік басқару және өзін-өзі басқару туралы" 2001 жылғы 23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қыркүйектегі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кездесуі үшін шарттық негізде беру үшін</w:t>
      </w:r>
      <w:r>
        <w:br/>
      </w:r>
      <w:r>
        <w:rPr>
          <w:rFonts w:ascii="Times New Roman"/>
          <w:b/>
          <w:i w:val="false"/>
          <w:color w:val="000000"/>
        </w:rPr>
        <w:t>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4062"/>
        <w:gridCol w:w="1229"/>
        <w:gridCol w:w="3894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 нөмірі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кездесулерін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орындар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Қарабалық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Құнанбаев атындағы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Максим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атындағы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№ 1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Қарабалық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Верен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Елшан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Сарыкөл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Надеждин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Святослав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"Агро-Торо"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контора ғимаратында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Шадықсай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Шадықсай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Дальнее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"Агро-Торо"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Подгород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Подгород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Новотроицк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Аққұдық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Мағынай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Жаңааул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Талапкер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Саманы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Михайлов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Лесной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акушерлік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 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Терентьев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Масальскийдің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пәтерінде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Өрнек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Лесной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Юрченконың пәтерінде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Қособа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Қарашакөл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"Кред"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Славян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"Тогузбай Агро"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Бөрлі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Песчаный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Рыбкин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Рыбкин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Батманов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"Тогаз и 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ғимаратында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