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7e2e" w14:textId="e047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81 "Қарабалық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9 шілдедегі № 130 шешімі. Қостанай облысының Әділет департаментінде 2013 жылғы 19 шілдеде № 4184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2013-2015 жылдарға арналған аудандық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3969 нөмірімен тіркелген, 2013 жылғы 10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3306449,4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640554,0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25765,0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2632715,4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3315003,0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–57798,0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64913,0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7115,0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3665,0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-70016,6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70016,6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2013 жылға арналған аудандық бюджетте республикалық және облыстық бюджеттерден қаражаттар түсімдерінің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жүйесін дамытуға нысаналы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8-1–тармағымен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2013 жылға арналған аудандық бюджетте келесі бағыт бойынша облыстық бюджеттен қаражаттар түсімдерінің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Бодня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53"/>
        <w:gridCol w:w="707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3306449,4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2632715,4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2632715,4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2632715,4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53"/>
        <w:gridCol w:w="673"/>
        <w:gridCol w:w="673"/>
        <w:gridCol w:w="68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1226323,5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1079074,5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1074685,5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1253045,0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7647,8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73"/>
        <w:gridCol w:w="693"/>
        <w:gridCol w:w="6873"/>
        <w:gridCol w:w="2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-70016,6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533"/>
        <w:gridCol w:w="7673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653"/>
        <w:gridCol w:w="693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1090083,0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көріктендіру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 дамыту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693"/>
        <w:gridCol w:w="695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