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84c" w14:textId="f03c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округтері, Тоғызақ ауылы және Қарабалық кенті әкімдеріне кандидаттардың кездесулерін өткізу үшін шарттық негізде үй-жай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2013 жылғы 18 маусымдағы № 175 қаулысы. Қостанай облысының Әділет департаментінде 2013 жылғы 2 шілдеде № 4167 болып тіркелді. Күші жойылды - Қостанай облысы Қарабалық ауданы әкімдігінің 2015 жылғы 12 наурыздағы № 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Қарабалық ауданы әкімдігінің 12.03.2015 № 59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Тақырыпта және бүкіл мәтін бойынша "селолық", "селосы" сөздері "ауылдық", "ауылы" сөздерімен ауыстырылды - Қостанай облысы Қарабалық ауданы әкімдігінің 30.06.2014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4-тармағының, "Қазақстан Республикасындағы жергілікті мемлекеттік басқару және өзін-өзі басқару туралы"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сайлаушыларымен ауылдық округі, Тоғызақ  ауылы және Қарабалық кенті әкімдері кандидаттарының кездесулерін өткізу үшін шарттық негізде үй-жай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Соқытбаев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сайлаушыларымен ауылдық округі, Тоғызақ ауылы және Қарабалық кенті әкімдері кандидаттарының кездесулерін өткізу үшін шарттық негіздеу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063"/>
        <w:gridCol w:w="8002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Кандидаттардың кездесулерін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үшін орындар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Абай Құнанбаев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Максим Горький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№ 1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Қарабалық № 3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аудандық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№ 2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Верен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қасында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"Ақ-Бидай-Агро"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Елшан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"Ақ-Бидай-Агро"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"Ақ-Бидай-Агро"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Сарыкөл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Надеждин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Тоғызақ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"Приуральская нефтебаза"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Фадеев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Шадықсай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Шадықсай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Подгород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станциясының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Аққұдық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Мағынай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Жаңааул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Мағынай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Сейтқан Бақытжанұлы Абишевтің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пәтерінде, Молодежная көш, 2 үй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Талапкер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Саманы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 қасында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Михайлов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Лесной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акушерлік пункттің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Терентьев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Николаевич Масальскидің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пәтерінде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Зайнулаұлы Беспаевтың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пәтерінде Пряхина көш.1/1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Өрнек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Лесное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Славян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 Юрченконың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пәтерінде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Қособа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"Кред"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Славенка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"Тогызбай-Агро"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Бөрлі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ауылдық клубы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 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Рыбкин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"Тогаз и К"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асхана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