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fb61" w14:textId="709f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субсидия алушылардың тізіміне қосуға арналған өтінімдерді ұсыну мерзімдерін және ауыл шаруашылығы дақылдарын оңтайлы себу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2013 жылғы 31 мамырдағы № 184 қаулысы. Қостанай облысының Әділет департаментінде 2013 жылғы 10 маусымда № 4145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арналған өтінімдерді ұсыну мерзімдері 2013 жылғы 5 маусымға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субсидияланатын басым ауыл шаруашылығы дақылдарының әрбір түрі бойынша оңтайлы себу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қолданысқа енгізіледі және 2013 жылғы 6 мамырдан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Е.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012"/>
        <w:gridCol w:w="6195"/>
      </w:tblGrid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дейін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өсу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шөптер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қыркүйекке дейін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қыркүйекке дейін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