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211" w14:textId="3cf8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27 желтоқсандағы № 187 шешімі. Қостанай облысының Әділет департаментінде 2013 жылғы 30 желтоқсанда № 4382 болып тіркелді. Шешімнің қабылдау мерзімінің өтуіне байланысты қолдану тоқтатылды - (Қостанай облысы Жітіқара аудандық мәслихаты аппаратының 2015 жылғы 20 ақпандағы № 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облысы Жітіқара аудандық мәслихаты аппаратының  20.02.2015 № 49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4029175,3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2605415,3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3989880,3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46643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–82348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82348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Жітіқара ауданы мәслихатының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30.04.2014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14.10.2014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27.11.2014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облыстық бюджеттен берілетін 2013 жылға арналған субвенцияның көлемі, 1034155 мың теңге сомасында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бюджетінен облыстық бюджетке бюджеттік алулар көлемі 0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Жітіқара ауданы әкімдігінің резерві 89952,3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Жітіқара ауданы мәслихатының 14.10.2014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аудандық бюджетте ағымдағы нысаналы трансферттер және облыстық бюджеттен дамытуға арналған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165 мың теңге –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1223 мың теңге –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75966 мың теңге –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19787 мың теңге – инженерлік 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11095,3 мың теңге – Қостанай облысы Жітіқара ауданының (Милютинка ауылына дейін кеңейту) Волгоград топтық су құбырын қайта құрылымдауға;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33812,5 мың теңге –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1244,5 мың теңге – 2014 жылғы 1 мамырдан бастап Ұлы Отан соғысының қатысушылары мен мүгедектеріне тұрмыстық қажеттіліктерге әлеуметтік көмек мөлшерін 6-дан 10 айлық есептік көрсеткіштеріне дейін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60000 мың теңге – кірістер ысыраптарын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6482 мың теңге -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39500 мың теңге – тұрғын үй көмегін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Қостанай облысы Жітіқара ауданы мәслихатының 30.04.2014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27.11.2014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аудандық бюджетте ағымдағы нысаналы трансферттер және республикалық бюджеттен дамытуға арналған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43317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14495 мың теңге – үш деңгейлі жүйе бойынша біліктілігін арттырудан өткен мұғалімдерге еңбекақыны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3810,2 мың теңге –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590 мың теңге –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4894 мың теңге –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638058,6 мың теңге –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178529 мың теңге – инженерлік 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100000 мың теңге – Қостанай облысы Жітіқара ауданының (Милютинка ауылына дейін кеңейту) Волгоград топтық су құбырын қайта құрылымдауға;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489,4 мың теңге – 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2153,6 мың теңге - 18 жасқа дейінгі балаларға мемлекеттік жәрдемақыларды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73109,8 мың теңге 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үстемақыны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75000 мың теңге - мамандандырылған уәкілетті ұйымдардың жарғылық капиталдарын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187538,4 мың теңге -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өзгерістер енгізілді - Қостанай облысы Жітіқара ауданы мәслихатының 30.04.2014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27.11.2014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2014 жылға арналған аудандық бюджетте нысаналы трансферттердің қайтарылуы 21496,8 мың теңге, оның ішінде республикалық бюджетке – 13161,2 мың теңге, облыстық бюджетке – 8335,6 мың теңге сомасында қайтарылуы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Жітіқара ауданы мәслихатының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2014 жылға арналған аудандық бюджетте облыстық бюджеттен бөлінген, 2013 жылы пайдаланылмаған бюджеттік кредитті 392,1 мың теңге сомасында қайтару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Қостанай облысы Жітіқара ауданы мәслихатының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Жітіқара ауданы мәслихатының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2014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9,4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Қостанай облысы Жітіқара ауданы мәслихатының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Жітіқара ауданы мәслихатының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аудандық бюджетте моноқалалардағы кәсіпкерлікті дамытуға жәрдемдесуге республикалық бюджеттен 46952 мың теңге сомасында бюджеттік кредиттің түсімі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аудандық бюджетті атқару процессінде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Жітіқара ауданының қала, ауылдар, ауылдық округтер әкімдері аппараттарының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 мәслихатының хатшысы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Жітіқара ауданы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59"/>
        <w:gridCol w:w="558"/>
        <w:gridCol w:w="7346"/>
        <w:gridCol w:w="26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4029175,3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1359432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61198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77"/>
        <w:gridCol w:w="738"/>
        <w:gridCol w:w="879"/>
        <w:gridCol w:w="6036"/>
        <w:gridCol w:w="2592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3989880,3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265021,6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231334,4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135561,3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127325,3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16752,9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1620114,9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1445592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1445098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1394368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4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302320,6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7016,4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140912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39394,1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32522,1</w:t>
            </w:r>
          </w:p>
        </w:tc>
      </w:tr>
      <w:tr>
        <w:trPr>
          <w:trHeight w:val="14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29648,6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413696,6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241785,8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60815,5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29942,5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12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125766,4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7826,8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42074,3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30434,3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8021,3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11664,3</w:t>
            </w:r>
          </w:p>
        </w:tc>
      </w:tr>
      <w:tr>
        <w:trPr>
          <w:trHeight w:val="14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10872,3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74485,4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34320,5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22861,4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22731,4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7132,6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12441,4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10392,6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2048,8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25750,8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1058222,7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9417,3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1046955,4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507324,7</w:t>
            </w:r>
          </w:p>
        </w:tc>
      </w:tr>
      <w:tr>
        <w:trPr>
          <w:trHeight w:val="14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17286,1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402024,6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23562,4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9138,4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Жітіқара ауданы мәслихатының 14.10.2014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57"/>
        <w:gridCol w:w="737"/>
        <w:gridCol w:w="7541"/>
        <w:gridCol w:w="236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98"/>
        <w:gridCol w:w="781"/>
        <w:gridCol w:w="841"/>
        <w:gridCol w:w="6420"/>
        <w:gridCol w:w="26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202567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281928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96"/>
        <w:gridCol w:w="738"/>
        <w:gridCol w:w="738"/>
        <w:gridCol w:w="6498"/>
        <w:gridCol w:w="261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3-қосымша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3"/>
        <w:gridCol w:w="253"/>
        <w:gridCol w:w="8227"/>
        <w:gridCol w:w="239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3015933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1550321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733111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733111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543152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543152</w:t>
            </w:r>
          </w:p>
        </w:tc>
      </w:tr>
      <w:tr>
        <w:trPr>
          <w:trHeight w:val="2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217988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70732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5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4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62837</w:t>
            </w:r>
          </w:p>
        </w:tc>
      </w:tr>
      <w:tr>
        <w:trPr>
          <w:trHeight w:val="2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4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1391164</w:t>
            </w:r>
          </w:p>
        </w:tc>
      </w:tr>
      <w:tr>
        <w:trPr>
          <w:trHeight w:val="4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1391164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3"/>
        <w:gridCol w:w="708"/>
        <w:gridCol w:w="728"/>
        <w:gridCol w:w="6738"/>
        <w:gridCol w:w="234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3015933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1548576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1424643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1376285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277921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277921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125494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545187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284196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279468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12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44163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44163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90559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4-қосымша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атқару процессінде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0"/>
      </w:tblGrid>
      <w:tr>
        <w:trPr>
          <w:trHeight w:val="30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0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2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6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5-қосымша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Жітіқара ауданы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65"/>
        <w:gridCol w:w="759"/>
        <w:gridCol w:w="759"/>
        <w:gridCol w:w="6660"/>
        <w:gridCol w:w="26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25581,8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8134,8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156,6 177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156,6 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156,6 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