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079f" w14:textId="4e80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2013 жылғы 24 қаңтардағы № 33 "2013 жылға арналған халықтың нысаналы топтарына жататын тұлғалардың қосымша тізбесін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2013 жылғы 10 қазандағы № 546 қаулысы. Қостанай облысының Әділет департаментінде 2013 жылғы 5 қарашада № 4286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оларды Қазақстан Республикасының Мемлекеттік жоспарлау жүйесімен сәйкестендіру мәселелері бойынша өзгерістер мен толықтырулар енгізу туралы" Қазақстан Республикасының 2013 жылғы 3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2013 жылғы 24 қаңтардағы № 33 "2013 жылға арналған халықтың нысаналы топтарына жататын тұлғалардың қосымша тізбесін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4012 тіркелген, 2013 жылғы 21 ақпанда "Житикаринские новости"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2001 жылғы 23 қаңтардағы Заңының 5-бабының 2-тармағына сәйкес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 бақылау аудан әкімінің орынбасары А.К. Досмухамедовке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      М. Утешов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