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d8f2" w14:textId="facd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91 "Жітіқара ауданының 2013-2015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25 қазандағы № 173 шешімі. Қостанай облысының Әділет департаментінде 2013 жылғы 29 қазанда № 4274 болып тіркелді. Қолданылу мерзімінің аяқталуына байланысты күші жойылды - (Қостанай облысы Жітіқара ауданы мәслихатының 2014 жылғы 31 қаңтардағы № 02-32/34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Жітіқара ауданы мәслихатының 31.01.2014 № 02-32/34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2013-2015 жылдарға арналған бюджеті туралы" шешіміне (Нормативтік құқықтық актілерді мемлекеттік тіркеу тізілімінде № 3956 тіркелген, 2013 жылғы 17 қаңтарда "Пресс-Экспресс"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2714792,3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- 1415787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- 26435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1259730,3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- 2775029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62278,3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62425,3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–161717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161717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8800 мың теңге - "Жітіқара ауданы әкімдігінің тұрғын үй-коммуналдық шаруашылық, жолаушылар көлігі және автомобиль жолдары бөлімі" мемлекеттік мекемесінің "Житикаракоммунэнерго" мемлекеттік коммуналдық кәсіпорнының материалдық – 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4500 мың теңге – 43-жылу камерасынан Жітіқара қаласының жылу жүйесіне ойымына дейін 4 шағын ауданындағы ішкі кварталдық жылу жүйесін реконструкциялауға.";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2), 19)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1597,4 мың теңге - мамандардың әлеуметтік көмек көрсетуі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49886,6 мың теңге - "Айнабулак" шағын ауданының аз қабатты құрылыс салуына канализация тораптарының құрылысына.";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2013 жылға арналған аудандық бюджетте мамандардың әлеуметтік көмек көрсетуі жөніндегі шараларды іске асыруға республикалық бюджеттен 2425,3 мың теңге сомасында бюджеттік кредиттің түсімі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78"/>
        <w:gridCol w:w="539"/>
        <w:gridCol w:w="8290"/>
        <w:gridCol w:w="191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2714792,3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1415787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194522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121712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98"/>
        <w:gridCol w:w="699"/>
        <w:gridCol w:w="719"/>
        <w:gridCol w:w="7176"/>
        <w:gridCol w:w="195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2775029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237450,7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105056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18752,7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1463,4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1534610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1330473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317621,7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289144,7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289144,7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11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125495,6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52186,6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17998,8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55310,2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49496,2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16270,2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110307,6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32833,4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25015,4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29192,2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67936,7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28361,4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120937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15675,8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92401,2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1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62278,3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62425,3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7"/>
        <w:gridCol w:w="739"/>
        <w:gridCol w:w="759"/>
        <w:gridCol w:w="7197"/>
        <w:gridCol w:w="197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-161717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