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83db" w14:textId="b068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3 қазандағы № 170 шешімі. Қостанай облысының Әділет департаментінде 2013 жылғы 16 қазанда № 4244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91 "Жітіқара ауданының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- 2717790,3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- 1415787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- 1262728,3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- 2778027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25000 мың теңге - тұрғын үй көмегін төлеуге.";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қазандағы № 170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№ 91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58"/>
        <w:gridCol w:w="780"/>
        <w:gridCol w:w="8369"/>
        <w:gridCol w:w="243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2717790,3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1415787</w:t>
            </w:r>
          </w:p>
        </w:tc>
      </w:tr>
      <w:tr>
        <w:trPr>
          <w:trHeight w:val="2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650385</w:t>
            </w:r>
          </w:p>
        </w:tc>
      </w:tr>
      <w:tr>
        <w:trPr>
          <w:trHeight w:val="1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194522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121712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1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10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1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1262728,3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97"/>
        <w:gridCol w:w="920"/>
        <w:gridCol w:w="859"/>
        <w:gridCol w:w="7373"/>
        <w:gridCol w:w="23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2778027,0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237836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204280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1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16069,3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1848,7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1534610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1377306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317621,7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289144,7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17998,8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55310,2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49496,2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16270,2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110307,6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32833,4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25015,4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18353,4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29192,2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68954,3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213133</w:t>
            </w:r>
          </w:p>
        </w:tc>
      </w:tr>
      <w:tr>
        <w:trPr>
          <w:trHeight w:val="1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15675,8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моноқалаларды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97"/>
        <w:gridCol w:w="738"/>
        <w:gridCol w:w="718"/>
        <w:gridCol w:w="7676"/>
        <w:gridCol w:w="23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