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59c7" w14:textId="134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20 мамырдағы № 261 қаулысы. Қостанай облысының Әділет департаментінде 2013 жылғы 11 маусымда № 4147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2013 жылғы 2 сәуірдегі № 1-177 ұсынысы негізінде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мына бағыттар бойынша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2013 жылғы 10 маусымға дейін - көктемгі егіс және егін жинау жұмыстарын жүргізуге қажетті жанар-жағар май материалдары мен басқа да тауарлық-материалдық құндылықтардың, оның ішінде көктемгі егіс жұмыстарын жүргізуге қажетті лизинг шартының негізінде сатып алынған тұқымның құнын (40 %-ға дейiн) арзандатуға;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2013 жылғы 1 тамызға дейін - тыңайтқыштар (органикалықтарды қоспағанда) мен гербицидтердің құнын арзандатуға (50 %-ға дейiн).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субсидияланатын басым ауыл шаруашылығы дақылдарының әрбір түрі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А.А.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2013 жылдың 10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К. Испергенов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93"/>
        <w:gridCol w:w="58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түрлері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бидай, арпа, сұлы,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тары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- 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 шөптер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 және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мен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