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9197" w14:textId="4f99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64 "Жангелдин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2013 жылғы 12 желтоқсандағы № 120 шешімі. Қостанай облысының Әділет департаментінде 2013 жылғы 13 желтоқсанда № 4346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 № 64 "Жангелдин ауданының 2013 – 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3961 тіркелген, 2013 жылғы 29 қаңтарда "Біздің 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1655023,1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185215,0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6884,0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- 5318,0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1457606,1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1665823,3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9323,0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-20123,2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20123,2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жетім баланы (жетім балаларды) және ата-анасының қамқорынсыз қалған баланы (балаларды) күтіп ұстауға асыраушыларына ай сайынғы ақшалай қаражатын төлеуге – 4045,0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үш деңгейлі жүйе бойынша біліктілікті арттырудан өткен мұғалімдерге төленетін жалақыны арттыруға - 3583,0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асыруға - 11410,2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үйде оқытылатын мүгедек балаларды жабдықпен, бағдарламалық қамтыммен қамтамасыз етуге – 334,0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Қ. Әлібек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Биржикенов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 № 120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№ 64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13"/>
        <w:gridCol w:w="733"/>
        <w:gridCol w:w="713"/>
        <w:gridCol w:w="6813"/>
        <w:gridCol w:w="21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1655023,1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185215,0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53997,0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1457606,1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174237,3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1283368,8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73"/>
        <w:gridCol w:w="813"/>
        <w:gridCol w:w="6753"/>
        <w:gridCol w:w="20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1665823,3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971438,0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851233,0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88503,2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59053,8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103564,1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42459,0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45560,2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11410,2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 және ауыл шаруашылығы саласындағы мемлекеттiк саясатты iске асыру жөнiндегi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-20123,2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