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f600" w14:textId="4d8f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64 "Жангелдин ауданының 2013-2015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2013 жылғы 12 шілдедегі № 101 шешімі. Қостанай облысының Әділет департаментінде 2013 жылғы 24 шілдеде № 4208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ауданының 2013–2015 жылдарға арналған аудандық бюджеті туралы" шешіміне (Нормативтік құқықтық актілерді мемлекеттік тіркеу тізілімінде № 3961 тіркелген, 2013 жылғы 29 қаңтарда "Біздің Торғай"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1636573,0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158126,0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бойынша– 3521,0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бойынша-18953,0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–1455973,0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1647373,2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14404,0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кредиттер-15579,0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өтеу- 1175,0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-25204,2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25204,2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жетім баланы (жетім балаларды) және ата-анасының қамқорынсыз қалған баланы (балаларды) күтіп ұстауға асыраушыларына ай сайынғы ақшалай қаражатын төлеуге – 4150,0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іс-шараларды іске асыруға - 18421,0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орталықтарының қызметін қамтамасыз етуге - 9587,0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қайта дайындау және біліктілігін арттыруға – 724,0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- 4537,0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- 3573,0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"9) үйде оқытылатын мүгедек балаларды жабдықпен, бағдарламалық қамтыммен қамтамасыз етуге – 620,0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жергілікті атқарушы органдардың штат санын ұлғайтуға – 3731,0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"2-2. 2013 жылға аудандық бюджетте нысаналы мақсатқа сай пайдаланылмаған нысаналы трансферттерді қайтару - 5640,0 мың теңге сомасында қарастырылғаны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 Нүретденұлы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Д. Бидашев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653"/>
        <w:gridCol w:w="553"/>
        <w:gridCol w:w="7653"/>
        <w:gridCol w:w="23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1636573,0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158126,0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26898,0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4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8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мекемелердiң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қызметтердi) өткiзуiнен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мүлiктi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1455973,0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1282781,0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653"/>
        <w:gridCol w:w="733"/>
        <w:gridCol w:w="7213"/>
        <w:gridCol w:w="23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1647373,2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195816,0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971213,0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iске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860959,0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86849,4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13579,4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мекемелерiнiң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күрделi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53567,0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42973,0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45462,0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-25204,2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