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ec8e" w14:textId="875e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мерзімі және ауыл шаруашылығы дақылдарын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2013 жылғы 14 маусымдағы № 116 қаулысы. Қостанай облысының Әділет департаментінде 2013 жылғы 21 маусымда № 4154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мерзімі 2013 жылғы 20 сәуірден бастап 31 мамырға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субсидияланатын басым ауыл шаруашылығы дақылдарының әрбір түрі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М.Т. Абжамаловқа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2013 жылғы 20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012"/>
        <w:gridCol w:w="5826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мерзім-1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