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40d1" w14:textId="e1d4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64 "Жангелдин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2013 жылғы 18 ақпандағы № 72 шешімі. Қостанай облысының Әділет департаментінде 2013 жылғы 21 ақпанда № 4027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"Жангелдин ауданының 2013–2015 жылдарға арналған аудандық бюджеті туралы"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3961 тіркелген, 2013 жылғы 29 қаңтарда "Біздің Торғай"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1 606 225,0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131 426,0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- 18953,0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1 452 325,0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1 617 025,2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14404,0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- 15579,0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- 25204,2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25204,2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2013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908,7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0,1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мәслихат хатшысы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Бидашев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13"/>
        <w:gridCol w:w="7933"/>
        <w:gridCol w:w="20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1606225,0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1452325,0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753"/>
        <w:gridCol w:w="7453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1617025,2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iске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849217,0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85247,4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908,8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-25204,2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