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2b748" w14:textId="942b7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қызметші болып табылатын және ауылдық жерде жұмыс істейтін әлеуметтік қамсыздандыру, білім беру, мәдениет, спорт және ветеринария саласындағы мамандары лауазымдарының тізбесін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әкімдігінің 2013 жылғы 25 қарашадағы № 351 қаулысы. Қостанай облысының Әділет департаментінде 2013 жылғы 25 желтоқсанда № 4368 болып тіркелді. Күші жойылды - Қостанай облысы Денисов ауданы әкімдігінің 2016 жылғы 26 қаңтардағы № 26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Денисов ауданы әкімдігінің 26.01.2016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Атауы жаңа редакцияда - Қостанай облысы Денисов ауданы әкімдігінің 03.03.2014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2007 жылғы 15 мамырдағы Еңбек кодексінің 18-бабының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сәйкес Денисов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Азаматтық қызметші болып табылатын және ауылдық жерде жұмыс iстейтiн әлеуметтiк қамсыздандыру, бiлiм беру, мәдениет, спорт және ветеринария саласындағы мамандары лауазымдарының тiзбесi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Қостанай облысы Денисов ауданы әкімдігінің 03.03.2014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Денисов ауданы әкімінің орынбасары Е.Н. Поделоға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Е. Жаманов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Денисов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А. Мұрзабаев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Денисов ауданы әкімдігінің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25 қарашадағы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351 қаулысына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Азаматтық қызметші болып табылатын</w:t>
      </w:r>
      <w:r>
        <w:br/>
      </w:r>
      <w:r>
        <w:rPr>
          <w:rFonts w:ascii="Times New Roman"/>
          <w:b/>
          <w:i w:val="false"/>
          <w:color w:val="000000"/>
        </w:rPr>
        <w:t>
және ауылдық жерде жұмыс істейтін әлеуметтік</w:t>
      </w:r>
      <w:r>
        <w:br/>
      </w:r>
      <w:r>
        <w:rPr>
          <w:rFonts w:ascii="Times New Roman"/>
          <w:b/>
          <w:i w:val="false"/>
          <w:color w:val="000000"/>
        </w:rPr>
        <w:t>
қамсыздандыру, білім беру, мәдениет, спорт және ветеринария</w:t>
      </w:r>
      <w:r>
        <w:br/>
      </w:r>
      <w:r>
        <w:rPr>
          <w:rFonts w:ascii="Times New Roman"/>
          <w:b/>
          <w:i w:val="false"/>
          <w:color w:val="000000"/>
        </w:rPr>
        <w:t>
саласындағы мамандары лауазымдарының тізбесі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 жаңа редакцияда - Қостанай облысы Денисов ауданы әкімдігінің 03.03.2014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Әлеуметтік қамсыздандыру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басшы;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үйде көрсетілетін әлеуметтік көмек бөлімшесінің (орталығы)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әлеуметтік жұмыс жөніндегі маман;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күтім жөніндегі әлеуметтік қызметкер;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жұмыспен қамту орталығының маманы.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Білім беру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білім беру ұйымдарының барлық мамандықтар мұғалімдері;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мектеп, мектеп-интернат директоры, интернат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дене тәрбиесінің жетекшісі;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мектепке дейінгі ұйымның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жалпы білім беретін мектептердің, мектеп-интернаттардың және басқа да бастауыш, негізгі орта, жалпы орта, қосымша білім беру ұйымдарындағы директордың оқу, оқу-өндірістік, оқу-тәрбие, тәрбие жұмыстары жөніндегі директордың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әлеуметтік педагог;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педагог-ұйымдастырушы;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қосымша білім беру педагогы;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педагог-психолог;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аға тәрбиеші, тәрбиеші;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музыкалық жетекші;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аға вожатый;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дене тәрбиесі жөніндегі нұсқаушысы;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психологиялық-медициналық-педагогикалық консультация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оқу-өндірістік (оқу) шеберхана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зертхана, кабинет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еңбек жөніндегі нұсқаушы;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мәдени ұйымдастырушы;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әдіскер;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медициналық бике;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емдәм бике;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кітапханашы;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кітапхана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алғашқы әскери даярлық жөніндегі оқытушы-ұйымдастырушысы.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Мәдениет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басшы, директор;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басшының, директордың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көркемдік жетекші;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музыкалық жетекші;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аккомпаниатор;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барлық атаудағы суретші;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жабдықтарды (жарықты, жобалаушы, аудио-бейне) пайдалану жөніндегі техник (оператор);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кітапханашы, библиограф;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мәдени ұйымдастырушы;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ұжым (үйірме) жетекшісі;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әдіскер.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Спорт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басшы;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басшының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нұсқаушы, нұсқаушы-әдіскер;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әдіскер;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жаттықтырушы.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Ветеринария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эпизоотолог;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ветеринарлық дәрігер;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ветеринарлық фельдшер.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