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8bbc7" w14:textId="0f8bb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2012 жылғы 20 желтоқсандағы № 58 "Денисов ауданының 2013-2015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мәслихатының 2013 жылғы 29 шілдедегі № 46 шешімі. Қостанай облысының Әділет департаментінде 2013 жылғы 6 тамызда № 4214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Денисов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2012 жылғы 20 желтоқсандағы № 58 "Денисов ауданының 2013-2015 жылдарға арналған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3953 тіркелген, 2013 жылғы 18 қаңтардағы, 2013 жылғы 25 қаңтардағы "Наше время"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редақцияда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Денисов ауданының 2013-2015 жылдарға арналған бюджеті тиісінше 1, 2 және 3-қосымшаларға сәйкес, оның ішінде 2013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1967505,1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508401,0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4330,0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15157,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1439617, 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1983570,7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40799,0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44140,0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3341,0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- 56864,6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56864,6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мәслихатының кезектен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тыс сессиясының төрағасы                   М. Хазиев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Денисов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А. Мұрзабаев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"Денисов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қаржы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C.Ф. Рахметова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29 шілдедегі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46 шешіміне 1-қосымша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20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58 шешіміне 1-қосымша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Денисов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453"/>
        <w:gridCol w:w="241"/>
        <w:gridCol w:w="241"/>
        <w:gridCol w:w="7593"/>
        <w:gridCol w:w="2293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1967505,1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508401,0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230236,0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230236,0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125713,0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125713,0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132789,0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91262,0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8338,0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29574,0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3615,0</w:t>
            </w:r>
          </w:p>
        </w:tc>
      </w:tr>
      <w:tr>
        <w:trPr>
          <w:trHeight w:val="5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ішкі салықтар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17771,0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1951,0</w:t>
            </w:r>
          </w:p>
        </w:tc>
      </w:tr>
      <w:tr>
        <w:trPr>
          <w:trHeight w:val="5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түсетін түсімдер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11957,0</w:t>
            </w:r>
          </w:p>
        </w:tc>
      </w:tr>
      <w:tr>
        <w:trPr>
          <w:trHeight w:val="5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алынатын алымдар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3751,0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112,0</w:t>
            </w:r>
          </w:p>
        </w:tc>
      </w:tr>
      <w:tr>
        <w:trPr>
          <w:trHeight w:val="109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міндетті төлемдер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4330,0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5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15157,0</w:t>
            </w:r>
          </w:p>
        </w:tc>
      </w:tr>
      <w:tr>
        <w:trPr>
          <w:trHeight w:val="5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5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активтерді сату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5157,0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1439617,1</w:t>
            </w:r>
          </w:p>
        </w:tc>
      </w:tr>
      <w:tr>
        <w:trPr>
          <w:trHeight w:val="5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1439617,1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1439617,1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553"/>
        <w:gridCol w:w="673"/>
        <w:gridCol w:w="673"/>
        <w:gridCol w:w="6793"/>
        <w:gridCol w:w="2313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1983570,7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195760,0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176232,0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13008,0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13008,0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49491,0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49225,0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село,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113733,0</w:t>
            </w:r>
          </w:p>
        </w:tc>
      </w:tr>
      <w:tr>
        <w:trPr>
          <w:trHeight w:val="8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село,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108081,0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5652,0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1264,0</w:t>
            </w:r>
          </w:p>
        </w:tc>
      </w:tr>
      <w:tr>
        <w:trPr>
          <w:trHeight w:val="8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басқару,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18264,0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18264,0</w:t>
            </w:r>
          </w:p>
        </w:tc>
      </w:tr>
      <w:tr>
        <w:trPr>
          <w:trHeight w:val="13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экономикалық саясаттың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мен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жоспарлау,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және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18216,0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10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өртке қарсы қызмет органдары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құрылмаған елдi мекендерде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өрттердің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сөндіру жөніндегі іс-шаралар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1004927,0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99797,0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99797,0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48953,0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мемлекеттік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тапсырысын іске асыруға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50844,0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865492,0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село,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кері алып келуді ұйымдастыру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864731,0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843757,0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20974,0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39638,0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39638,0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11205,0</w:t>
            </w:r>
          </w:p>
        </w:tc>
      </w:tr>
      <w:tr>
        <w:trPr>
          <w:trHeight w:val="8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7459,0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10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баланы (балаларды)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күтіп-ұстауға асыраушыларына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сайынғы ақшалай қаражат төлемдері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7263,0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13631,0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68182,0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51791,0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51791,0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1010,0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13960,0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көрсету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13975,0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13315,0</w:t>
            </w:r>
          </w:p>
        </w:tc>
      </w:tr>
      <w:tr>
        <w:trPr>
          <w:trHeight w:val="10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көмекшілермен 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16391,0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16391,0</w:t>
            </w:r>
          </w:p>
        </w:tc>
      </w:tr>
      <w:tr>
        <w:trPr>
          <w:trHeight w:val="10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 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16001,0</w:t>
            </w:r>
          </w:p>
        </w:tc>
      </w:tr>
      <w:tr>
        <w:trPr>
          <w:trHeight w:val="8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327170,0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2084,0</w:t>
            </w:r>
          </w:p>
        </w:tc>
      </w:tr>
      <w:tr>
        <w:trPr>
          <w:trHeight w:val="8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ұйымдастыру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үйлерді бұзу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311101,0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311101,0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су бұру жүйелерін дамыту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311101,0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13985,0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село,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13194,0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10652,0</w:t>
            </w:r>
          </w:p>
        </w:tc>
      </w:tr>
      <w:tr>
        <w:trPr>
          <w:trHeight w:val="8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103341,4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28099,0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28099,0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28099,0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12989,0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12989,0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 дамыту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өткiзу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789,0</w:t>
            </w:r>
          </w:p>
        </w:tc>
      </w:tr>
      <w:tr>
        <w:trPr>
          <w:trHeight w:val="10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 командаларының мүшелерiн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және олардың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жарыстарына қатысуы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34074,4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32504,4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кiтапханалардың жұмыс iстеуi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29798,4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мемлекеттік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28179,0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18170,0</w:t>
            </w:r>
          </w:p>
        </w:tc>
      </w:tr>
      <w:tr>
        <w:trPr>
          <w:trHeight w:val="8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6745,0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9614,0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5150,0</w:t>
            </w:r>
          </w:p>
        </w:tc>
      </w:tr>
      <w:tr>
        <w:trPr>
          <w:trHeight w:val="10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4859,0</w:t>
            </w:r>
          </w:p>
        </w:tc>
      </w:tr>
      <w:tr>
        <w:trPr>
          <w:trHeight w:val="8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4859,0</w:t>
            </w:r>
          </w:p>
        </w:tc>
      </w:tr>
      <w:tr>
        <w:trPr>
          <w:trHeight w:val="8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75200,1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12230,0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6365,0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көрсетуі жөніндегі 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6365,0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5370,0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бірдейлендіру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жүргізу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6419,0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6419,0</w:t>
            </w:r>
          </w:p>
        </w:tc>
      </w:tr>
      <w:tr>
        <w:trPr>
          <w:trHeight w:val="8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6288,0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131,0</w:t>
            </w:r>
          </w:p>
        </w:tc>
      </w:tr>
      <w:tr>
        <w:trPr>
          <w:trHeight w:val="8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 және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басқа да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56551,1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56551,1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56551,1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7947,0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7947,0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7947,0</w:t>
            </w:r>
          </w:p>
        </w:tc>
      </w:tr>
      <w:tr>
        <w:trPr>
          <w:trHeight w:val="16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аудандарының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мекендерінің сәулеттік бейнесін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және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 оңтайла және тиімді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құрылыстық игеруді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7907,0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145482,0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145482,0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село,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4963,0</w:t>
            </w:r>
          </w:p>
        </w:tc>
      </w:tr>
      <w:tr>
        <w:trPr>
          <w:trHeight w:val="8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селоларда,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 жолдарының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істеуін 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4963,0</w:t>
            </w:r>
          </w:p>
        </w:tc>
      </w:tr>
      <w:tr>
        <w:trPr>
          <w:trHeight w:val="8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140519,0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140519,0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49163,0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49101,0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село,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16422,0</w:t>
            </w:r>
          </w:p>
        </w:tc>
      </w:tr>
      <w:tr>
        <w:trPr>
          <w:trHeight w:val="8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іске асыру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16422,0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12814,0</w:t>
            </w:r>
          </w:p>
        </w:tc>
      </w:tr>
      <w:tr>
        <w:trPr>
          <w:trHeight w:val="8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және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12814,0</w:t>
            </w:r>
          </w:p>
        </w:tc>
      </w:tr>
      <w:tr>
        <w:trPr>
          <w:trHeight w:val="8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9695,0</w:t>
            </w:r>
          </w:p>
        </w:tc>
      </w:tr>
      <w:tr>
        <w:trPr>
          <w:trHeight w:val="10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9665,0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3581,2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3581,2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3581,2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1450,2</w:t>
            </w:r>
          </w:p>
        </w:tc>
      </w:tr>
      <w:tr>
        <w:trPr>
          <w:trHeight w:val="13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деңгейлерінен жоғарғы деңгейлерге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беруге байланысты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бюджеттік кредиттеу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40799,0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44140,0</w:t>
            </w:r>
          </w:p>
        </w:tc>
      </w:tr>
      <w:tr>
        <w:trPr>
          <w:trHeight w:val="8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44140,0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44140,0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44140,0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44140,0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 (профициті)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-56864,6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56864,6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29 шілдедегі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46 шешіміне 2-қосымша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20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58 шешіміне 4-қосымша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кенттің, селоның, селолық округтер әкімдері аппараттарының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553"/>
        <w:gridCol w:w="673"/>
        <w:gridCol w:w="753"/>
        <w:gridCol w:w="6833"/>
        <w:gridCol w:w="221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"Денисов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мекемесі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48639,0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19658,0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19658,0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село,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19658,0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село,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19334,0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село,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кері алып келуді ұйымдастыру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10221,0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10221,0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село,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10221,0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8652,0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4963,0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4963,0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село,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4963,0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селоларда,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 жолдарының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істеуін 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4963,0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13587,0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13587,0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село,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13587,0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іске асыру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13587,0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"Тельман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мекемесі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8263,0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7898,0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7898,0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село,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7898,0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село,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7898,0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село,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"Приречен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мекемесі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6555,0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6004,0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6004,0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село,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6004,0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село,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551,0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село,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551,0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кері алып келуді ұйымдастыру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551,0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"Архангельск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6611,0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6611,0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6611,0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село,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6611,0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село,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6611,0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"Аршалы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мекемесі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6731,0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6579,0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6579,0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село,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6579,0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село,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152,0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село,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152,0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"Әйет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мекемесі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8813,0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8661,0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8661,0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село,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8661,0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село,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7051,0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152,0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село,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152,0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"Заәйет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мекемесі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7193,0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7193,0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7193,0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село,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7193,0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село,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7091,0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102,0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"Комаров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мекемесі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10139,0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9194,0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9194,0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село,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9194,0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село,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7482,0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село,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іске асыру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"Қырым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мекемесі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5788,0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5788,0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5788,0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село,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5788,0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село,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5788,0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"Красноармейск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9292,0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9292,0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7140,0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село,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7140,0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село,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7088,0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2152,0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село,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"Покров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мекемесі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7510,0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6565,0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6565,0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село,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6565,0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село,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село,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іске асыру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"Свердлов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мекемесі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9111,0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8166,0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8166,0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село,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8166,0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село,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6504,0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село,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іске асыру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"Тобыл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мекемесі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7061,0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7061,0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7061,0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село,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7061,0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село,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7009,0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"Перелески селосы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мекемесі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7367,0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7215,0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7215,0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село,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7215,0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село,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7163,0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152,0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село,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