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f86" w14:textId="1895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58 "Денисов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2013 жылғы 12 маусымдағы № 34 шешімі. Қостанай облысының Әділет департаментінде 2013 жылғы 24 маусымда № 4155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Маслихаттың 2012 жылғы 20 желтоқсандағы № 58 "Денисов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3953 тіркелген, 2013 жылғы 18 қаңтардағы, 2013 жылғы 25 қаңтардағы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атқарушысы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С.Ф. Рахметова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 12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33"/>
        <w:gridCol w:w="670"/>
        <w:gridCol w:w="8272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1955871,0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230236,0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122713,0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2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79"/>
        <w:gridCol w:w="787"/>
        <w:gridCol w:w="722"/>
        <w:gridCol w:w="7810"/>
        <w:gridCol w:w="21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1971936,6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18544,0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997662,0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858358,0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857597,0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836623,0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103341,4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8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57"/>
        <w:gridCol w:w="583"/>
        <w:gridCol w:w="583"/>
        <w:gridCol w:w="8187"/>
        <w:gridCol w:w="21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-57824,6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57824,6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 12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4-қосымша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64"/>
        <w:gridCol w:w="700"/>
        <w:gridCol w:w="807"/>
        <w:gridCol w:w="8081"/>
        <w:gridCol w:w="1838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"Некрасов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