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f5d1e" w14:textId="07f5d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аудандық мәслихатының 2013 жылғы 31 қаңтардағы № 4 "Мұқтаж азаматтардың жекелеген санаттарына әлеуметтік көмек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2013 жылғы 26 сәуірдегі № 20 шешімі. Қостанай облысының Әділет департаментінде 2013 жылғы 6 мамырда № 4125 болып тіркелді. Күші жойылды - Қостанай облысы Денисов ауданы мәслихатының 2013 жылғы 20 қыркүйектегі № 57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Денисов ауданы мәслихатының 20.09.2013 </w:t>
      </w:r>
      <w:r>
        <w:rPr>
          <w:rFonts w:ascii="Times New Roman"/>
          <w:b w:val="false"/>
          <w:i w:val="false"/>
          <w:color w:val="ff0000"/>
          <w:sz w:val="28"/>
        </w:rPr>
        <w:t>№ 57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"Жергілікті атқарушы органдар көрсететін әлеуметтік қорғау саласындағы мемлекеттік қызметтердің </w:t>
      </w:r>
      <w:r>
        <w:rPr>
          <w:rFonts w:ascii="Times New Roman"/>
          <w:b w:val="false"/>
          <w:i w:val="false"/>
          <w:color w:val="000000"/>
          <w:sz w:val="28"/>
        </w:rPr>
        <w:t>стандарттарын</w:t>
      </w:r>
      <w:r>
        <w:rPr>
          <w:rFonts w:ascii="Times New Roman"/>
          <w:b w:val="false"/>
          <w:i w:val="false"/>
          <w:color w:val="000000"/>
          <w:sz w:val="28"/>
        </w:rPr>
        <w:t xml:space="preserve"> бекіту туралы" қаулысымен бекітілген "Жергiлiктi өкiлдi органдардың шешiмдерi бойынша мұқтаж азаматтардың жекелеген санаттарына әлеуметтiк көмек тағайындау және төлеу" мемлекеттік қызмет стандартына сәйкес Денисов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Мәслихаттың 2013 жылғы 31 қаңтардағы </w:t>
      </w:r>
      <w:r>
        <w:rPr>
          <w:rFonts w:ascii="Times New Roman"/>
          <w:b w:val="false"/>
          <w:i w:val="false"/>
          <w:color w:val="000000"/>
          <w:sz w:val="28"/>
        </w:rPr>
        <w:t>№ 4</w:t>
      </w:r>
      <w:r>
        <w:rPr>
          <w:rFonts w:ascii="Times New Roman"/>
          <w:b w:val="false"/>
          <w:i w:val="false"/>
          <w:color w:val="000000"/>
          <w:sz w:val="28"/>
        </w:rPr>
        <w:t xml:space="preserve"> "Мұқтаж азаматтардың жекелеген санаттарына әлеуметтік көмек туралы" шешіміне (Нормативтік құқықтық актілерді мемлекеттік тіркеу тізілімінде № 4051 тіркелген, 2013 жылғы 29 наурызда "Наше время"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1-тармағының</w:t>
      </w:r>
      <w:r>
        <w:rPr>
          <w:rFonts w:ascii="Times New Roman"/>
          <w:b w:val="false"/>
          <w:i w:val="false"/>
          <w:color w:val="000000"/>
          <w:sz w:val="28"/>
        </w:rPr>
        <w:t xml:space="preserve"> 7) тармақшасы жаңа редакцияда жазылсын:</w:t>
      </w:r>
      <w:r>
        <w:br/>
      </w:r>
      <w:r>
        <w:rPr>
          <w:rFonts w:ascii="Times New Roman"/>
          <w:b w:val="false"/>
          <w:i w:val="false"/>
          <w:color w:val="000000"/>
          <w:sz w:val="28"/>
        </w:rPr>
        <w:t>
      "7) Ұлы Отан соғысының қатысушылары мен мүгедектеріне жеңілдіктер мен кепілдіктер бойынша теңестірілген тұлғаларға, соғысқа қатысушыларға жеңілдіктер мен кепілдіктер бойынша теңестірілген тұлғалардың басқа да санаттарына, сондай-ақ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Кеңестік Социалистік Республикалар Одағының ордендерімен және медальдарымен марапатталмаған тұлғаларға, Ұлы Отан соғысында Жеңіс Күніне орай, бір жолғы,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2-тармағының</w:t>
      </w:r>
      <w:r>
        <w:rPr>
          <w:rFonts w:ascii="Times New Roman"/>
          <w:b w:val="false"/>
          <w:i w:val="false"/>
          <w:color w:val="000000"/>
          <w:sz w:val="28"/>
        </w:rPr>
        <w:t xml:space="preserve"> 2) тармақшасы жаңа редакцияда жазылсын:</w:t>
      </w:r>
      <w:r>
        <w:br/>
      </w:r>
      <w:r>
        <w:rPr>
          <w:rFonts w:ascii="Times New Roman"/>
          <w:b w:val="false"/>
          <w:i w:val="false"/>
          <w:color w:val="000000"/>
          <w:sz w:val="28"/>
        </w:rPr>
        <w:t>
      "2) барлық санаттағы мүгедектерге, табыстарын есепке алмай, шипажай немесе оңалту орталықтарына жол жүрумен байланысты шығындарын өтеуге:</w:t>
      </w:r>
      <w:r>
        <w:br/>
      </w:r>
      <w:r>
        <w:rPr>
          <w:rFonts w:ascii="Times New Roman"/>
          <w:b w:val="false"/>
          <w:i w:val="false"/>
          <w:color w:val="000000"/>
          <w:sz w:val="28"/>
        </w:rPr>
        <w:t>
      алушының әлеуметтік мәртебесін растайтын құжат;</w:t>
      </w:r>
      <w:r>
        <w:br/>
      </w:r>
      <w:r>
        <w:rPr>
          <w:rFonts w:ascii="Times New Roman"/>
          <w:b w:val="false"/>
          <w:i w:val="false"/>
          <w:color w:val="000000"/>
          <w:sz w:val="28"/>
        </w:rPr>
        <w:t>
      мүгедекті оңалтудың жеке бағдарламасынан үзінді;</w:t>
      </w:r>
      <w:r>
        <w:br/>
      </w:r>
      <w:r>
        <w:rPr>
          <w:rFonts w:ascii="Times New Roman"/>
          <w:b w:val="false"/>
          <w:i w:val="false"/>
          <w:color w:val="000000"/>
          <w:sz w:val="28"/>
        </w:rPr>
        <w:t>
      мүгедектің шипажайда немесе оңалту орталығында болуын растайтын құжат;</w:t>
      </w:r>
      <w:r>
        <w:br/>
      </w:r>
      <w:r>
        <w:rPr>
          <w:rFonts w:ascii="Times New Roman"/>
          <w:b w:val="false"/>
          <w:i w:val="false"/>
          <w:color w:val="000000"/>
          <w:sz w:val="28"/>
        </w:rPr>
        <w:t>
      тағайындалған жеріне жол жүруі және кері қайтуы бойынша шығындарын растайтын 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2-тармағының</w:t>
      </w:r>
      <w:r>
        <w:rPr>
          <w:rFonts w:ascii="Times New Roman"/>
          <w:b w:val="false"/>
          <w:i w:val="false"/>
          <w:color w:val="000000"/>
          <w:sz w:val="28"/>
        </w:rPr>
        <w:t xml:space="preserve"> 7), 8) тармақшалары жаңа редакцияда жазылсын:</w:t>
      </w:r>
      <w:r>
        <w:br/>
      </w:r>
      <w:r>
        <w:rPr>
          <w:rFonts w:ascii="Times New Roman"/>
          <w:b w:val="false"/>
          <w:i w:val="false"/>
          <w:color w:val="000000"/>
          <w:sz w:val="28"/>
        </w:rPr>
        <w:t>
      "7) Ұлы Отан соғысының қатысушылары мен мүгедектеріне жеңілдіктер мен кепілдіктер бойынша теңестірілген тұлғаларға, соғысқа қатысушыларға жеңілдіктер мен кепілдіктер бойынша теңестірілген тұлғалардың басқа да санаттарына, сондай-ақ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Кеңестік Социалистік Республикалар Одағының ордендерімен және медальдарымен марапатталмаған тұлғаларға, Ұлы Отан соғысында Жеңіс Күніне орай:</w:t>
      </w:r>
      <w:r>
        <w:br/>
      </w:r>
      <w:r>
        <w:rPr>
          <w:rFonts w:ascii="Times New Roman"/>
          <w:b w:val="false"/>
          <w:i w:val="false"/>
          <w:color w:val="000000"/>
          <w:sz w:val="28"/>
        </w:rPr>
        <w:t>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8) мамандандырылған туберкулезге қарсы медициналық ұйымнан шығарылған, туберкулездің жұқпалы түрімен ауыратын тұлғаларға, табыстарын есепке алмай, қосымша тамақтануға:</w:t>
      </w:r>
      <w:r>
        <w:br/>
      </w:r>
      <w:r>
        <w:rPr>
          <w:rFonts w:ascii="Times New Roman"/>
          <w:b w:val="false"/>
          <w:i w:val="false"/>
          <w:color w:val="000000"/>
          <w:sz w:val="28"/>
        </w:rPr>
        <w:t>
      амбулаторлық, стационарлық аурудың медициналық картасы үзіндісінің көшірмесі;".</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жарияланғаннан кейін күнтізбелік он күн өткен соң қолданысқа енгізіледі және өз әрекетін 2013 жылғы 1 мамырдан бастап туындаған қатынастарға таратады.</w:t>
      </w:r>
    </w:p>
    <w:bookmarkEnd w:id="1"/>
    <w:p>
      <w:pPr>
        <w:spacing w:after="0"/>
        <w:ind w:left="0"/>
        <w:jc w:val="both"/>
      </w:pPr>
      <w:r>
        <w:rPr>
          <w:rFonts w:ascii="Times New Roman"/>
          <w:b w:val="false"/>
          <w:i/>
          <w:color w:val="000000"/>
          <w:sz w:val="28"/>
        </w:rPr>
        <w:t>      Аудандық мәслихаттың кезекті</w:t>
      </w:r>
      <w:r>
        <w:br/>
      </w:r>
      <w:r>
        <w:rPr>
          <w:rFonts w:ascii="Times New Roman"/>
          <w:b w:val="false"/>
          <w:i w:val="false"/>
          <w:color w:val="000000"/>
          <w:sz w:val="28"/>
        </w:rPr>
        <w:t>
</w:t>
      </w:r>
      <w:r>
        <w:rPr>
          <w:rFonts w:ascii="Times New Roman"/>
          <w:b w:val="false"/>
          <w:i/>
          <w:color w:val="000000"/>
          <w:sz w:val="28"/>
        </w:rPr>
        <w:t>      алтыншы сессиясының төрағасы               В. Ткач</w:t>
      </w:r>
    </w:p>
    <w:p>
      <w:pPr>
        <w:spacing w:after="0"/>
        <w:ind w:left="0"/>
        <w:jc w:val="both"/>
      </w:pPr>
      <w:r>
        <w:rPr>
          <w:rFonts w:ascii="Times New Roman"/>
          <w:b w:val="false"/>
          <w:i/>
          <w:color w:val="000000"/>
          <w:sz w:val="28"/>
        </w:rPr>
        <w:t>      Денисов аудандық</w:t>
      </w:r>
      <w:r>
        <w:br/>
      </w:r>
      <w:r>
        <w:rPr>
          <w:rFonts w:ascii="Times New Roman"/>
          <w:b w:val="false"/>
          <w:i w:val="false"/>
          <w:color w:val="000000"/>
          <w:sz w:val="28"/>
        </w:rPr>
        <w:t>
</w:t>
      </w:r>
      <w:r>
        <w:rPr>
          <w:rFonts w:ascii="Times New Roman"/>
          <w:b w:val="false"/>
          <w:i/>
          <w:color w:val="000000"/>
          <w:sz w:val="28"/>
        </w:rPr>
        <w:t>      мәслихатының хатшысы                       А. Мұрзабаев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"Денисов ауданы әкімдігінің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басшысының міндетін атқарушы</w:t>
      </w:r>
      <w:r>
        <w:br/>
      </w:r>
      <w:r>
        <w:rPr>
          <w:rFonts w:ascii="Times New Roman"/>
          <w:b w:val="false"/>
          <w:i w:val="false"/>
          <w:color w:val="000000"/>
          <w:sz w:val="28"/>
        </w:rPr>
        <w:t>
</w:t>
      </w:r>
      <w:r>
        <w:rPr>
          <w:rFonts w:ascii="Times New Roman"/>
          <w:b w:val="false"/>
          <w:i/>
          <w:color w:val="000000"/>
          <w:sz w:val="28"/>
        </w:rPr>
        <w:t>      __________ М.В. Жанпиисова</w:t>
      </w:r>
    </w:p>
    <w:p>
      <w:pPr>
        <w:spacing w:after="0"/>
        <w:ind w:left="0"/>
        <w:jc w:val="both"/>
      </w:pPr>
      <w:r>
        <w:rPr>
          <w:rFonts w:ascii="Times New Roman"/>
          <w:b w:val="false"/>
          <w:i/>
          <w:color w:val="000000"/>
          <w:sz w:val="28"/>
        </w:rPr>
        <w:t>      "Денисов ауданының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 Д.Т. Мұсылманқұлова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