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666a" w14:textId="e46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58 "Денисов ауданының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2013 жылғы 20 ақпандағы № 8 шешімі. Қостанай облысының Әділет департаментінде 2013 жылғы 25 ақпанда № 4041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мәслихаттың 2013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 "Қостанай облысының 2013-2015 жылдарға арналған облыстық бюджеті туралы" шешіміне өзгерістер мен толықтыру енгізу туралы" шешімінің (Нормативтік құқықтық актілерді мемлекеттік тіркеу тізілімінде нөмірімен 4007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2013-2015 жылдарға арналған бюджеті туралы" 2012 жылғы 20 желтоқсандағы № 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3953 тіркелген, 2013 жылғы 18 қаңтардағы, 2013 жылғы 25 қаңтардағы "Наше время"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2013-2015 жылдарға арналған бюджеті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1955871,0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503401,0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15157,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1432983,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1971936,6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41759,0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- 57824,6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57824,6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ауданның бюджетінде нысаналы трансферттерді 1450,2 мың теңге сомасында қайтару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464,6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985,6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аудандық бюджетте облыстық бюджеттен нысаналы ағымдағы трансферттердің "№ 3 Денисов орта мектебі" коммуналдық мемлекеттік мекемесін ұстауға 20000,0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2013 жылға арналған аудандық бюджетте облыстық бюджеттен дамытуға: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 Әйет және Заәйет селоларын сумен жабдықтау жүйесін қайта құруға 30000,0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Қырым селосын сумен жабдықтау жүйесін қайта құруға 10761,0 мың теңге сомасында нысаналы трансферттердің түсімдері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бесінші сессиясының төрағасы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 мәслихатының хатшысы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С.Ф. Рахметова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93"/>
        <w:gridCol w:w="241"/>
        <w:gridCol w:w="241"/>
        <w:gridCol w:w="799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1955871,0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753"/>
        <w:gridCol w:w="753"/>
        <w:gridCol w:w="691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1971936,6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996360,0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857056,0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856295,0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835321,0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7860,0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-57824,6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57824,6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 шешіміне 2-қосымша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241"/>
        <w:gridCol w:w="241"/>
        <w:gridCol w:w="793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1874384,0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753"/>
        <w:gridCol w:w="753"/>
        <w:gridCol w:w="663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1874384,0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108274,0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1213877,0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 шешіміне 3-қосымша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4-қосымша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кенттің, ауылдың (селоның), ауылдық (селолық) округтер әкімдері аппараттарының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833"/>
        <w:gridCol w:w="681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