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28a5" w14:textId="8722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12 желтоқсандағы № 56 "Әулиекөл ауданының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2013 жылғы 12 желтоқсандағы № 116 шешімі. Қостанай облысының Әділет департаментінде 2013 жылғы 13 желтоқсанда № 4341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12 желтоқсандағы № 56 "Әулиекөл ауданының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3945 тіркелген, 2013 жылғы 3 қаңтарда "Әулиекөл"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2013 - 2015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4755623,4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747876,0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16033,0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3987819,4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4806636,3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32815,0 мың теңге, оның ішінде бюджеттік кредиттерді өтеу – 6133,0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-83 827,9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83827,9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асыруға 36384,2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мамандардың әлеуметтік көмек көрсетуі жөніндегі шараларды іске асыруға 6984,0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17656,0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16388,0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1268,0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қорғаншыларға (қамқоршыларға) жетім баланы (жетім балаларды) және ата-анасының қамқорлығынсыз қалған баланы (балаларды) асырап бағу үшін ай сайынғы ақша қаражатын төлеуге 17135,0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мектеп мұғалімдеріне және мектепке дейінгі білім беру ұйымдарының тәрбиешілеріне біліктілік санаты үшін қосымша ақы мөлшерін ұлғайтуға 25617,0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үш деңгейлі жүйе бойынша біліктілікті арттырудан өткен мұғалімдерге төленетін еңбекақыны арттыруға 8331,0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коммуналдық шаруашылықты дамытуға 1112995,0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Т.И. Печникова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 № 116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№ 56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13"/>
        <w:gridCol w:w="713"/>
        <w:gridCol w:w="7113"/>
        <w:gridCol w:w="20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4755623,4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3987819,4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3987819,4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3987819,4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13"/>
        <w:gridCol w:w="713"/>
        <w:gridCol w:w="7073"/>
        <w:gridCol w:w="2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4806636,3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253669,5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223925,5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148315,5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манызы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2716213,3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1677188,0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1674552,0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1633856,0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867444,3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83342,3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19433,3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97681,4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29170,5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46991,6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46991,6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22161,6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70609,9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25073,6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25073,6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40563,3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6263,3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133062,2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28458,2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1241610,0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1241610,0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1241610,0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1241610,0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90598,8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28365,2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6336,7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39296,5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39296,5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94372,2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87479,2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2742,4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-83827,9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83827,9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 № 116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№ 56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 әр ауданның, аудандық маңызы бар қаланың,</w:t>
      </w:r>
      <w:r>
        <w:br/>
      </w:r>
      <w:r>
        <w:rPr>
          <w:rFonts w:ascii="Times New Roman"/>
          <w:b/>
          <w:i w:val="false"/>
          <w:color w:val="000000"/>
        </w:rPr>
        <w:t>
кенттің, ауылдың, ауылдық округтің 2013 жылға 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 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13"/>
        <w:gridCol w:w="713"/>
        <w:gridCol w:w="713"/>
        <w:gridCol w:w="7013"/>
        <w:gridCol w:w="2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222749,5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148315,5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148315,5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ауылы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ауылы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ауылы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округінің әкімі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округінің әкімі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округінің әкімі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округінің әкімі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ауыл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ауылы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