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ee207" w14:textId="5bee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12 желтоқсандағы № 56 "Әулиекөл ауданының 2013-2015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2013 жылғы 2 қазандағы № 105 шешімі. Қостанай облысының Әділет департаментінде 2013 жылғы 10 қазанда № 4232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Әулиекөл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2012 жылғы 12 желтоқсандағы № 56 "Әулиекөл ауданының 2013-2015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3945 тіркелген, 2013 жылдың 3 қаңтарында "Әулиекөл"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Ауданның 2013-2015 жылдарға арналған бюджеті тиісінше 1, 2 және 3-қосымшаларға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4 756 342, 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734 871,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7 500,0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15 433,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3 998 538,6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4 807 355,5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32 815,0 мың теңге, оның ішінде бюджеттік кредиттерді өтеу – 6 133,0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- 83 827, 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83 827, 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6-2 тармақтармен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2013 жылға арналған аудан бюджетінде облыстық бюджеттен білім беру ұйымдарын ұстауға 12 597,0 мың теңге сомасында нысаналы трансферт түсімі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6-2. 2013 жылға арналған аудан бюджетінде облыстық бюджеттен сот шешімдері бойынша міндеттемелерді өтеуге 10 948,0 мың теңге сомасында нысаналы трансферт түсімі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сессияның төрайымы            А. Кеңесбаева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А. Бондаренко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105 шешіміне қосымша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56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513"/>
        <w:gridCol w:w="7573"/>
        <w:gridCol w:w="22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4756342,6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734871,0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338304,0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338304,0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266927,0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266927,0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109524,0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58427,0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41611,0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7260,0</w:t>
            </w:r>
          </w:p>
        </w:tc>
      </w:tr>
      <w:tr>
        <w:trPr>
          <w:trHeight w:val="11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8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15433,0</w:t>
            </w:r>
          </w:p>
        </w:tc>
      </w:tr>
      <w:tr>
        <w:trPr>
          <w:trHeight w:val="5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12121,0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3998538,6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3998538,6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3998538,6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73"/>
        <w:gridCol w:w="713"/>
        <w:gridCol w:w="713"/>
        <w:gridCol w:w="6813"/>
        <w:gridCol w:w="22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4807355,5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253491,0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222723,0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59909,0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58665,0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150025,0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16656,0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16656,0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15206,0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14112,0</w:t>
            </w:r>
          </w:p>
        </w:tc>
      </w:tr>
      <w:tr>
        <w:trPr>
          <w:trHeight w:val="11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13882,0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2705485,5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168227,0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168227,0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130805,0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тапсырысын іске асыруға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1661088,0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1658452,0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1615958,0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42494,0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876170,5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92068,5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13226,0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жеткiзу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19715,0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17414,0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40153,5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784102,0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784102,0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106706,0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19982,0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33832,0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48577,0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48577,0</w:t>
            </w:r>
          </w:p>
        </w:tc>
      </w:tr>
      <w:tr>
        <w:trPr>
          <w:trHeight w:val="12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25448,0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22329,0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68538,0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25465,0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25465,0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21878,0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көркейту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38100,0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28224,0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131549,0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38798,0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38798,0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51168,0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41925,0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28685,0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7333,0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1244712,0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1244712,0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1244712,0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1244712,0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90990,6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29157,0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13956,0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13781,0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7214,0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және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54619,6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54619,6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54619,6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38800,0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87929,0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36442,0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36442,0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28311,0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28311,0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23176,0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17985,0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4891,4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4891,4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4891,4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2742,4</w:t>
            </w:r>
          </w:p>
        </w:tc>
      </w:tr>
      <w:tr>
        <w:trPr>
          <w:trHeight w:val="11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32815,0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-83827,9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