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5a76" w14:textId="d195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 алушылардың тізіміне қосуға арналған өтінімдерді ұсыну мерзімдерін және ауыл шаруашылығы дақылдарын оңтайлы себу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2013 жылғы 6 мамырдағы № 174 қаулысы. Қостанай облысының Әділет департаментінде 2013 жылғы 17 мамырда № 4132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арналған өтінімдерді ұсыну мерзімдегі 2013 жылғы 1 сәуірден бастап 1 маусымға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субсидияланатын басым ауыл шаруашылығы дақылдарының түрлері бойынша оңтайлы </w:t>
      </w:r>
      <w:r>
        <w:rPr>
          <w:rFonts w:ascii="Times New Roman"/>
          <w:b w:val="false"/>
          <w:i w:val="false"/>
          <w:color w:val="000000"/>
          <w:sz w:val="28"/>
        </w:rPr>
        <w:t>себу 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 және 2013 жылғы 1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А.С. Нұғыманов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174 қаулысына қосымша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басым ауыл шаруашылығы дақылдарының түрлері</w:t>
      </w:r>
      <w:r>
        <w:br/>
      </w:r>
      <w:r>
        <w:rPr>
          <w:rFonts w:ascii="Times New Roman"/>
          <w:b/>
          <w:i w:val="false"/>
          <w:color w:val="000000"/>
        </w:rPr>
        <w:t>
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859"/>
        <w:gridCol w:w="5901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р/т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дақылдар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мамырға дейін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көпжылғы 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 1-3 өсу жылдарындағы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қыркүйекке дейін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күнбағыс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(шабындық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шалғындандыру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егілген)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 дейін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ұсыныстар жыл бойғы ауа райының орташа климатына есептелген, ауа райының қолайсыз болған жағдайында егіс мерзімі жылжытылуы мүмкін.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