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e16" w14:textId="8679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желтоқсандағы № 56 "Әулиекөл ауданының 2013 -2015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14 ақпандағы № 64 шешімі. Қостанай облысының Әділет департаментінде 2013 жылғы 21 ақпанда № 4029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2013-2015 жылдарға арналған бюджеті туралы" 2012 жылғы 12 желтоқсандағы № 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3945 тіркелген, 2012 жылғы 3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4702861,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721871,0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3970057,0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4753873,9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32815,0 мың теңге, оның ішінде бюджеттік кредиттерді өтеу – 6133,0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83827,9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инженерлік коммуникациялық инфрақұрылымды жобалау, дамыту, жайластыру және сатып алуға 3587,0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2013 жылға арналған аудан бюджетінде республикалық және облыстық бюджеттерден 2012 жылы пайдаланылмаған (толық пайдаланылмаған) 2742,4 мың теңге сомасында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Печникова Т.И.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 № 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753"/>
        <w:gridCol w:w="753"/>
        <w:gridCol w:w="793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721871,0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753"/>
        <w:gridCol w:w="753"/>
        <w:gridCol w:w="7893"/>
        <w:gridCol w:w="24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4753873,9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2707299,5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1643855,0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1601361,0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892581,5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90662,5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801919,0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48777,0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1240482,0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27325,0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14 ақпандағы № 64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 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753"/>
        <w:gridCol w:w="753"/>
        <w:gridCol w:w="797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