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182c" w14:textId="6db1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28 желтоқсандағы № 192 шешімі. Қостанай облысының Әділет департаментінде 2013 жылғы 30 желтоқсанда № 4390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Аманкелді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1821450,3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1628405,3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1827397,4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3348,1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- 9295,2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9295,2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Аманкелді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аудандық бюджетте республикалық бюджеттен ағымдағы нысаналы трансферттер мен нысаналы даму трансферттерінің түсімдері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31352,0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10324,7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картасының екінші бағыты шеңберінде жетіспейтін инженерлік-коммуникациялық инфрақұрылымды дамыту мен жайластыруға – 4500,0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жүйелерін дамытуға – 168286,0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– 9092,0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– 376,0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картасының шеңберінде іс-шараларды іске асыруға – 20960,1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қызметін қамтамасыз етуге – 13607,1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- 2942,0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қайта дайындауға және біліктілігін арттыруға – 2227,0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1991,0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Қостанай облысы Аманкелді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06.08.2014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17.11.2014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Халықтың нысаналы топтарын жұмысқа орналастыру үшін мемлекеттік әлеуметтік тапсырысқа - 193,5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Қостанай облысы Аманкелді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– 53199,9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Қостанай облысы Аманкелді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Аманкелді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18 жасқа дейінгі балаларға мемлекеттік жәрдемақылар төлеуге – 14278,0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2-3-тармақпен толықтырылды - Қостанай облысы Аманкелді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Аманкелді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Мемлекеттік атаулы әлеуметтік көмек төлеуге - 1799,7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2-4-тармақпен толықтырылды - Қостанай облысы Аманкелді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Аманкелді ауданы мәслихатының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Ұлы Отан Соғысының қатысушылары мен мүгедектеріне тұрмыстық қажеттіліктеріне әлеуметтік көмектің мөлшерін ұлғайтуға – 118,5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2-5-тармақпен толықтырылды - Қостанай облысы Аманкелді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бюджетте мамандарды әлеуметтік қолдау шараларын іске асыруға – 8947,4 мың теңге сомасында республикалық бюджеттен бюджеттік кредиттер түсімі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Аманкелді ауданы мәслихатының 17.11.2014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Аманкелді ауданының жергілікті атқарушы орган резерві – 1931,0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облыстық бюджеттен ауданның бюджетіне берілетін субвенциялар көлемі – 1339411,0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бюджетінен облыстық бюджетке бюджеттік алып қоюлардың көлемі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аудандық бюджетті атқару процесінде секвестрлеуге жатпайтын жергілікті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2014-2016 жылдарға арналған Аманкелді ауданының кенттер, ауылдар, ауылдық округтердің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З.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Сакетов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Аманкелді ауданы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513"/>
        <w:gridCol w:w="2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1821450,3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733"/>
        <w:gridCol w:w="649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1827397,4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226004,3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203171,1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89898,1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94790,9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1013523,9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858484,2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197395,8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6074,3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-9295,2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Аманкелді ауданы мәслихатының 19.02.2014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23"/>
        <w:gridCol w:w="701"/>
        <w:gridCol w:w="723"/>
        <w:gridCol w:w="6568"/>
        <w:gridCol w:w="21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1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9"/>
        <w:gridCol w:w="722"/>
        <w:gridCol w:w="722"/>
        <w:gridCol w:w="6975"/>
        <w:gridCol w:w="218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14094,0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954223,0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16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57808,0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25"/>
        <w:gridCol w:w="531"/>
        <w:gridCol w:w="466"/>
        <w:gridCol w:w="7043"/>
        <w:gridCol w:w="21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73"/>
        <w:gridCol w:w="446"/>
        <w:gridCol w:w="8038"/>
        <w:gridCol w:w="21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9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1736056,0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2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46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9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1543011,0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23"/>
        <w:gridCol w:w="852"/>
        <w:gridCol w:w="852"/>
        <w:gridCol w:w="6376"/>
        <w:gridCol w:w="20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1736056,0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976478,0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892518,0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892518,0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874053,0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10709,0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5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58550,0</w:t>
            </w:r>
          </w:p>
        </w:tc>
      </w:tr>
      <w:tr>
        <w:trPr>
          <w:trHeight w:val="14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8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19783,0</w:t>
            </w:r>
          </w:p>
        </w:tc>
      </w:tr>
      <w:tr>
        <w:trPr>
          <w:trHeight w:val="12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18667,0</w:t>
            </w:r>
          </w:p>
        </w:tc>
      </w:tr>
      <w:tr>
        <w:trPr>
          <w:trHeight w:val="10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133887,0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133015,0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111215,0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95148,0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11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</w:p>
        </w:tc>
      </w:tr>
      <w:tr>
        <w:trPr>
          <w:trHeight w:val="12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2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2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11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500"/>
        <w:gridCol w:w="390"/>
        <w:gridCol w:w="545"/>
        <w:gridCol w:w="7775"/>
        <w:gridCol w:w="20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57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6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4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75"/>
        <w:gridCol w:w="777"/>
        <w:gridCol w:w="777"/>
        <w:gridCol w:w="93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 кенттер, ауылдар, ауылдық округтердің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Аманкелді ауданы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53"/>
        <w:gridCol w:w="773"/>
        <w:gridCol w:w="6653"/>
        <w:gridCol w:w="2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6-қосымша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767"/>
        <w:gridCol w:w="724"/>
        <w:gridCol w:w="7248"/>
        <w:gridCol w:w="165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11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7-қосымша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745"/>
        <w:gridCol w:w="789"/>
        <w:gridCol w:w="7227"/>
        <w:gridCol w:w="162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