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7eb4" w14:textId="98b7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12 желтоқсандағы № 190 шешімі. Қостанай облысының Әділет департаментінде 2013 жылғы 13 желтоқсанда № 4360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94 "Аманкелді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3960 тіркелген, 2013 жылғы 11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1542352,1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1359364,9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1545327,9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22483,7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26915,9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4432,2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25459,5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жетінші, тоғызыншы, он екінші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– 3470,0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– 13233,0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– 4260,0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картасының шеңберінде іс-шараларды іске асыруға - 20406,0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және біліктілігін арттыруға – 966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 А. Ташимов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553"/>
        <w:gridCol w:w="22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1542352,1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753"/>
        <w:gridCol w:w="693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1545327,9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189440,9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65641,6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791838,1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49563,7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6089,6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