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f1d" w14:textId="57c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жылы 12 қарашадағы № 175 шешімі. Қостанай облысының Әділет департаментінде 2013 жылғы 27 қарашада № 4307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2013-2015 жылдарға арналған аудандық бюджеті туралы" шешіміне (Нормативтік құқықтық актілерді мемлекеттік тіркеу тізілімінде № 3960 тіркелген, 2013 жылғы 11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1542950,1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1359962,9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1545925,9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22483,7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26915,9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4432,2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25459,5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Сакетов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613"/>
        <w:gridCol w:w="613"/>
        <w:gridCol w:w="76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1542950,1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1359962,9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93"/>
        <w:gridCol w:w="653"/>
        <w:gridCol w:w="739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1545925,9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189440,9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169712,9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65641,6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808269,1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808269,1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792572,1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38963,9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10004,4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104626,2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693"/>
        <w:gridCol w:w="731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-25459,5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693"/>
        <w:gridCol w:w="6993"/>
        <w:gridCol w:w="19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