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b796" w14:textId="5bdb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94 "Аманкелді ауданының 2013-2015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мәслихатының 2013 жылғы 19 шілдедегі № 150 шешімі. Қостанай облысының Әділет департаментінде 2013 жылғы 24 шілдеде № 4205 болып тіркелді. Қолданылу мерзімінің аяқталуына байланысты күші жойылды (Қостанай облысы Аманкелді ауданы мәслихатының 2014 жылғы 27 қаңтардағы № 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Аманкелді ауданы мәслихатының 27.01.2014 № 8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Аманкелді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20 желтоқсандағы № 94 "Аманкелді ауданының 2013-2015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3960 тіркелген, 2013 жылғы 11 қаңтардағы "Аманкелді арайы"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Аманкелді ауданының 2013-2015 жылдарға арналған бюджеті тиісінше 1, 2 және 3-қосымшаларға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1529993,5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153673,0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13206,0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11102,0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1352012,5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1532969,3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17796,0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25965,0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8169,0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- 20771,8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20771,8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"2-3.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қалаларды және ауылдық елді мекендерді дамыту шеңберінде объектілерді жөндеуге – 22603,0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 төрайымы               Қ. Мақсұтбаева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Ә. Саматов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"Аманкелді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М. Сакетов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19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150 шешіміне қосымша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94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ауданының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74"/>
        <w:gridCol w:w="7853"/>
        <w:gridCol w:w="23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1529993,5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түciмдер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153673,0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түсетiн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Салыктық емес түciмдер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1352012,5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1352012,5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1352012,5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773"/>
        <w:gridCol w:w="733"/>
        <w:gridCol w:w="7093"/>
        <w:gridCol w:w="24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1532969,3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188023,8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166097,8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63968,1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60398,5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3569,6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89436,7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89007,7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10109,9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8164,9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942250,0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дейiнгі тәрбие және оқыту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103412,0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73455,0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800157,1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800157,1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784416,1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38680,9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38680,9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15641,9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108403,3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89501,9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89501,9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2969,6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50715,3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18901,4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18901,4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17198,0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46119,5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23313,0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қалаларды және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21206,5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88353,3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33629,7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33629,7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33629,7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2224,6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2224,6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36655,4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34455,4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34200,3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15843,6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6281,6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5314,9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67894,8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15331,3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8159,3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34982,0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2066,3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-20771,8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