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dd71" w14:textId="24fd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5 наурыздағы № 114 "Мұқтаж азаматтардың жекелеген санаттарына әлеуметтік көмек көрсету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мәслихатының 2013 жылғы 23 сәуірдегі № 124 шешімі. Қостанай облысының Әділет департаментінде 2013 жылғы 26 сәуірде № 4110 болып тіркелді. Күші жойылды - Қостанай облысы Аманкелді ауданы мәслихатының 2013 жылғы 16 қазандағы № 169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Қостанай облысы Аманкелді ауданы мәслихатының 16.10.2013 № 169 шешімімен (алғаш ресми жарияланған күннен кейін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7 сәуірдегі 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"Жергілікті өкілді органдардың шешімдері бойынша мұқтаж азаматтардың жекелеген санаттарына әлеуметтік көмек тағайындау және төлеу" мемлекеттік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Аманкелді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2013 жылғы 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000000"/>
          <w:sz w:val="28"/>
        </w:rPr>
        <w:t xml:space="preserve"> "Мұқтаж азаматтардың жекелеген санаттарына әлеуметтік көмек көрсету туралы" шешіміне (Нормативтік құқықтық актілерді мемлекеттік тіркеу тізілімінде № 4076 тіркелген, 2013 жылғы 12 сәуірдегі "Аманкелді арайы" газетінде жарияланған)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тармақшамен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Ұлы Отан соғысының қатысушылары мен мүгедектеріне жеңілдіктер мен кепілдіктер бойынша теңестірілген тұлғаларға, сондай-ақ жеңілдіктер мен кепілдіктер жөнінен соғысқа қатысушыларға теңестірілген тұлғалардың басқа да санаттарына, Ұлы Отан соғысындағы Жеңіс күніне орай, бір жолғы, бес айлық есептік көрсеткіш мөлшерінде.".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тармақшамен толықтырылсын: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Ұлы Отан соғысының қатысушылары мен мүгедектеріне жеңілдіктер мен кепілдіктер бойынша теңестірілген тұлғаларға, сондай-ақ жеңілдіктер мен кепілдіктер жөнінен соғысқа қатысушыларға теңестірілген тұлғалардың басқа да санаттарына, Ұлы Отан соғысындағы Жеңіс күніне орай: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аталған азамат уәкілетті органда есепте тұрмаған жағдайда, алушының әлеуметтік мәртебесін растайтын құжат.".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21"/>
        <w:gridCol w:w="879"/>
      </w:tblGrid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Құсайынов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Саматов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"Аманкелді аудандық жұмыспен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бөлімі"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М. Тобағабулов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"Аманкелді ауданының экономика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 бөлімі"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мекемесінің бастығы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 М. Сакетов</w:t>
            </w:r>
          </w:p>
        </w:tc>
        <w:tc>
          <w:tcPr>
            <w:tcW w:w="8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