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e92" w14:textId="044d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2013 жылғы 28 желтоқсандағы № 151 шешімі. Қостанай облысының Әділет департаментінде 2013 жылғы 30 желтоқсанда № 4388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2014-2016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2098485,6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403165,0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1685100,6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2118697,5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34716,3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41573,3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-54928,2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54928,2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аудандық бюджетте облыстық бюджеттен берілетін субвенциялар көлемі 849812,0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бюджеттің шығыс базасына жалпы сипаттағы трансферттер көлемдерін анықтауда, қосымша шаралар қосылғаны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штат санын ұлғайтуға 18458,0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қорғалуға тиіс объектілер тізбесінен алынып тасталған, объектілерін (әкімдіктерді) қорғауды қамтамасыз етуге 3227,0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қорғаншыларға (қамқоршыларға) жетім баланы (жетім балаларды) және ата-анасының қамқорлығынсыз қалған баланы (балаларды) асырап-бағу үшін ай сайынғы ақша қаражатын төлеуге 6943,0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 мұғалімдеріне және мектепке дейінгі білім беру ұйымдарының тәрбиешілеріне біліктілік санаты үшін қосымша ақы мөлшерін ұлғайтуға 10411,0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эпизоотияға қарсы іс-шаралар жүргізуге 20951,0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13792,0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мамандардың әлеуметтік көмек көрсетуі жөніндегі шараларды іске асыру үшін 6214,0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ауру жануарларды санитарлық союды ұйымдастыруға 3420,0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Қостанай облысы Алтынсарин ауданы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аудандық бюджетте жоғарыда көрсетілген бюджеттен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41573,3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65645,0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арттыруға 14174,0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2014 жылға арналған мүгедектердің құқықтарын қамтамасыз ету және өмір сүру сапасын жақсарту жөніндегі іс-әрекет жоспарын іске асыру аясында 465,5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2014 жылға арналған әлеуметтік мемлекеттік көмек көрсетуге 120,0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2014 жылға арналған 18 жастарға дейін балаларға мемлекеттік жәрдем ақы 565,0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Алтынсарин ауданы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ауылдық елді мекендерді сумен жабдықтау жүйелерін дамытуға республикалық бюджеттен 640000,0 мың теңге сомасында, облыстық бюджеттен 55192,0 мың теңге сомасында трансферт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Алтынсарин ауданының жергілікті атқарушы органының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ауданның кенттері, ауылдары, ауылдық округтерінің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А.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Алтынсарин ауданы мәслихатының 26.11.2014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423"/>
        <w:gridCol w:w="331"/>
        <w:gridCol w:w="331"/>
        <w:gridCol w:w="7809"/>
        <w:gridCol w:w="239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2098485,6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403165,0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11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  <w:tr>
        <w:trPr>
          <w:trHeight w:val="3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34"/>
        <w:gridCol w:w="751"/>
        <w:gridCol w:w="707"/>
        <w:gridCol w:w="6931"/>
        <w:gridCol w:w="229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2118697,5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174788,9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63485,7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912986,9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777906,9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773597,6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771151,6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48312,8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736988,8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700257,1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695192,0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80446,6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50584,7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58839,1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13359,5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28687,6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-54928,2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41573,3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753"/>
        <w:gridCol w:w="24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2295969,0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448895,0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713"/>
        <w:gridCol w:w="793"/>
        <w:gridCol w:w="6573"/>
        <w:gridCol w:w="24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2295969,0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781628,0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Қорғаншшыларға (қамқоршыларға) жетім баланы (жетім балаларды) және ата-анасының қамқорлығынсыз қалған баланы (балаларды) асырап-бағу үшін ай сайынғы ақша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1071046,0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1030838,0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1011692,0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1011692,0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44273,0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67009,0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553"/>
        <w:gridCol w:w="7273"/>
        <w:gridCol w:w="25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1856965,0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773"/>
        <w:gridCol w:w="773"/>
        <w:gridCol w:w="6513"/>
        <w:gridCol w:w="24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1856965,0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710626,0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 бағу үшін ай сайынғы ақша қаражат төлемдері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62361,0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653"/>
        <w:gridCol w:w="653"/>
        <w:gridCol w:w="9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5-қосымша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ауылдары, 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Алтынсарин ауданы мәслихатының 12.11.2014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33"/>
        <w:gridCol w:w="713"/>
        <w:gridCol w:w="7193"/>
        <w:gridCol w:w="1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округі әкімінің аппараты"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