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40b" w14:textId="c100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75 "Алтынсарин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12 желтоқсандағы № 146 шешімі. Қостанай облысының Әділет департаментінде 2013 жылғы 13 желтоқсанда № 4355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75 "Алтынсарин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3977 болып тіркелген, 2013 жылғы 3 қаңтарда, 2013 жылғы 4 қаңтарда "Таза бұлақ-Чистый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1556969,7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363961,9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- 1525,1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1187617,7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1568729,6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38234,5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42272,5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-49994,4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49994,4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А.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№ 146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№ 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13"/>
        <w:gridCol w:w="7713"/>
        <w:gridCol w:w="19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1556969,7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363961,9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93"/>
        <w:gridCol w:w="673"/>
        <w:gridCol w:w="7193"/>
        <w:gridCol w:w="19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1568729,6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796096,9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677413,9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қала, кент, ауыл, ауылдық округ әкімінің аппараты"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-49994,4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