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353" w14:textId="e6b0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75 "Алтынсарин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18 қазандағы № 134 шешімі. Қостанай облысының Әділет департаментінде 2013 жылғы 25 қазанда № 4264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75 "Алтынсарин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3977 тіркелген, 2013 жылғы 3 қаңтарда, 2013 жылғы 4 қаңтарда "Таза бұлақ-Чистый родник"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2013-2015 жылдарға арналған аудандық бюджеті тиісінше 1, 2-қосымшаларға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1558710,7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363961,9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- 1525,1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- 1189358,7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1570470,6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38234,5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42272,5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- 49994,4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49994,4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693"/>
        <w:gridCol w:w="25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1558710,7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363961,9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1525,1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1189358,7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1189358,7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1189358,7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693"/>
        <w:gridCol w:w="673"/>
        <w:gridCol w:w="6393"/>
        <w:gridCol w:w="26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1570470,6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164133,1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797837,9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679741,9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678375,9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678375,9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318497,7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73674,4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-49994,4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кенттері, ауылдары, ауылдық,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713"/>
        <w:gridCol w:w="6733"/>
        <w:gridCol w:w="2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