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05f" w14:textId="ed52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75 "Алтынсарин ауданының 2013-2015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12 шілдедегі № 117 шешімі. Қостанай облысының Әділет департаментінде 2013 жылғы 22 шілдеде № 4200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31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2013-2015 жылдарға арналған аудандық бюджеті туралы" шешіміне (Нормативтік құқықтық актілерді мемлекеттік тіркеу тізілімінде № 3977 болып тіркелген, 2013 жылғы 3 қаңтардағы № 1, 2013 жылғы 4 қаңтардағы № 2 "Таза бұлақ-Чистый родник"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1606744,8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413954,0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- 3398,0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- 1189392,8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1618504,7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-44040,9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каржыландыру (профицитін пайдалану) – 44040,9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Әбікеев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Е. Павлюк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433"/>
        <w:gridCol w:w="8193"/>
        <w:gridCol w:w="22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1606744,8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1189392,8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713"/>
        <w:gridCol w:w="733"/>
        <w:gridCol w:w="7273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1618504,7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166348,1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149417,1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789794,0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51139,2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355064,7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91082,4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кенттері, ауылдары (селолары), ауылдық (селолық)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53"/>
        <w:gridCol w:w="653"/>
        <w:gridCol w:w="741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88867,1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 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36195,5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