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b5b0" w14:textId="020b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75 "Алтынсарин ауданының 2013-2015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25 сәуірдегі № 95 шешімі. Қостанай облысының Әділет департаментінде 2013 жылғы 6 мамырда № 4126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2013-2015 жылдарға арналған аудандық бюджеті туралы" мәслихаттың 2012 жылғы 21 желтоқсандағы № 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3977 тіркелген, 2013 жылғы 3 қаңтардағы № 1, 2013 жылғы 4 қаңтардағы № 2 "Таза бұлақ Чистый родник"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1602228,0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413954,0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1184876,0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1613987,9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32281,0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-44040,9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44040,9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Д. 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 № 95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№ 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53"/>
        <w:gridCol w:w="8353"/>
        <w:gridCol w:w="22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1602228,0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13"/>
        <w:gridCol w:w="653"/>
        <w:gridCol w:w="7953"/>
        <w:gridCol w:w="21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1613987,9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161321,1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144390,1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50877,2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354350,7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78997,4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-44040,9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 № 95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№ 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кенттері, ауылдары</w:t>
      </w:r>
      <w:r>
        <w:br/>
      </w:r>
      <w:r>
        <w:rPr>
          <w:rFonts w:ascii="Times New Roman"/>
          <w:b/>
          <w:i w:val="false"/>
          <w:color w:val="000000"/>
        </w:rPr>
        <w:t>
(селолары), 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733"/>
        <w:gridCol w:w="7473"/>
        <w:gridCol w:w="22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 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36195,5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